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355e" w14:textId="80b3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компании "Казахкино" при Министерстве культуры Республики Казахстан&lt;*&gt; Сноска. В названии и тексте постановления и Положения заменены слова - постановлением Правительства РК от 24 сентября 1996 г. N 1164 ~P961164.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1996 г. N 749.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19
октября 1995 г.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компания "Казахкино" при Министерстве
культуры Республики Казахстан (далее - Госкомпания "Казахкино")
является органом государственного управления, осуществляющим
проведение государственной политики и программ в области
кинематографии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расходов на содержание центрального аппарата
Госкомпании "Казахкино" осуществляется за счет ассигнований,
предусмотренных в республиканском бюджете на содержание центральных
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областей, городов и районов рекомендовать финансирование
местных органов кинематографии осуществлять за счет соответствующих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Государственная компания "Казахкино" при
Министерстве культуры Республики Казахстан является правопреемником
Государственной компании "Казахкино" при Кабинете Министров
Республики Казахстан по финансовым, имущественным и функциональным
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Государственной компании "Казахкино" при
Министерстве культуры 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исключен - постановлением Правительства
РК от 24 сентября 1996 г. N 1164.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Кабинета Министров
Республики Казахстан от 7 января 1994 г. N 40 "О государственной
компании "Казахкино" при Кабинете Министров Республики
Казахстан" (САПП Республики Казахстан, 1994 г., N 2, ст. 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
   Премьер-Министра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 от 18 июня 1996 г. N 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Государственной компании "Казахкино"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при Министерстве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компания "Казахкино" при Министерстве
культуры Республики Казахстан (далее - Госкомпания "Казахкино") в
своей деятельности руководствуется Конституцией, законами Республики
Казахстан, актами Президента Республики Казахстан, решениями
Правительства Республики Казахстан и Министерства культуры Республики
Казахстан,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Госкомпания "Казахкино" совместно с областными, районными,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городскими органами кинематографии, с входящими в ее состав
республиканскими и другими кино-, видеоорганизациями, образует единую
систему кинематографии республики.
     3. Госкомпания "Казахкино" имеет свои счета, печать с
изображением Государственного герба Республики Казахстан, со своим
наименованием на казахском и русском языках.
     Местонахождение и юридический адрес Госкомпании "Казахкино":
480091, г. Алматы, ул. Казыбек би, 50.
                    II. Задачи, функции и права
                    Госкомпании "Казахкино"
     4. Основными задачами Госкомпании "Казахкино"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текущих и перспективных программ, основных направлений
развития национальной кинематографии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вопросов функционирования и развития объектов
кинематографии, по согласованию с соответствующими органами культуры,
а также акимами областей и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районных, городских, областных,
республиканских кино-, видеоорганизаций, взаимодействие с органами
культуры на местах по совершенствованию кино-, видеообслуживания
населения, укрепление материально-технической базы, участие в решении
вопросов приватизации и разгосударствления кинообъектов;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организационных, производственных и экономических
условий для производства кино-, видеофильмов, распространение их на
территории Республики Казахстан и за рубежом, обеспечение высокого
профессионального и художественного уровня кино-, видеопроизведений;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глубокий и всесторонний показ в создаваемых кино-,
видеопроизведениях государственной и общественной жизни Республики
Казахстан как суверенного государства, содействие духовному прогрессу
и гармонизации межнациональных отношений, расширению использования
казахского языка как государственного, сохранению национальной
самобытности и развитию культуры народов Казахстана, ориентации на
общечеловеческие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кинорепертуарной политики, пропаганда национальной
кинематографии;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технической политики, развитие научно-технического
потенциала, организация научно-исследовательской работы в области
кино;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международного сотрудничества по приоритетным
направлениям развития кинематографии;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правового обеспечения деятельности органов
кинематографии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соответствии с основными задачами Госкомпания
"Казахкино":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и выдает на конкурсной основе кино-, видеостудиям
социально-творческие заказы на производство игровых, детских,
хроникально-документальных, научно-популярных и мультипликационных
фильмов;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реестр кино-, видеопроизведений, выдает государственные
разрешительные удостоверения на право проката кино-, видеофильмов на
территории Республики Казахстан, независимо от вида собственности,
осуществляет контроль и инспекцию работы кино-, видеозрелищных
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экспертные комиссии с целью оценки пропаганды на экране
порнографии, культа насилия и жестокости;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координацию работы по материально-техническому
обеспечению кино-, видеопредприятий, изучает конъюнктуру кинорынка,
содействует расширению оказываемых кино-, видео- организациями услуг
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единые технические нормы и правила эксплуатации
киноустановок и других кино-, видеозрелищных предприятий, контролирует
их выполнение, независимо от 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подготовке кадров кинематографических
профессий в соответствии с потребностями кинопроизводства и киносети;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государственные функции по отбору, комплектованию и
хранению фонда произведений киноискусства как части духовного
национального богатства народа и его 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интересы национальной кинематографии в
межгосударственных связях, проводит кинофестивали, кинопремьеры, Дни
кино, кинорынки;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осуществляет программы экономического и
социального развития кинематографии, распределяет средства
республиканского бюджета, выделяемые на целевые кинопрограммы и
проекты, контролирует их рациональное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проведении инвестиционной политики по
развитию кинематографии, создает новые государственные предприятия, в
том числе с участием зарубежных партнеров, в соответствии с
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основ правового регулирования всех видов
деятельности в кинематографии, содействует защите авторских прав и
прав собственности на произведения киноискусства, интересов
кинообъединений, предприятий и организаций, работников кинематографии
и кинозрителей;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другую деятельность, способствующую выполнению
основных целей и задач, развитию материально-технической базы
кинематографии.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III. Имущество и фонды Госкомпании "Казахкино"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Имущество и фонды Госкомпании "Казахкино" составляют
основные и оборотные средства, другие ценности, стоимость которых
отражена в ее самостоятельном балансе, а также интеллектуальная
собственность, принадлежащая компании и охраняемая авторским правом в
кино.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Госкомпания "Казахкино" в установленном порядке ведет
бухгалтерский учет, составляет и представляет статистическую
отчетность, обеспечивает достоверность отчетов и балансов.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Госкомпания "Казахкино" анализирует и контролирует
финансово-хозяйственную деятельность подведомственных государственных
предприятий, организаций кинематографии.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Формы, системы и размеры оплаты труда, а также другие виды
доходов работников объединений, предприятий и организаций отрасли
устанавливаются ими в соответствии с 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IV. Управление Госкомпанией "Казахкино"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Государственную компанию "Казахкино" возглавляет
Председатель, назначаемый Правительством Республики Казахстан по
представлению Министра 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Госкомпании "Казахкино" имеет заместителя,
назначаемого Министром культуры Республики Казахстан по представлению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руководство Госкомпанией "Казахкино" осуществляет
Министерство 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 Госкомпании "Казахкино" руководит
деятельностью кинокомпании, несет персональную ответственность за
выполнение возложенных на нее задач и функций, устанавливает степень
ответственности заместителя Председателя, руководителей структурных
подразделений, а также руководителей, входящих в ее состав
предприятий,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Госкомпании "Казахкино" в пределах своей
компетенции издает приказы и инструкции, проверяет их выполнение;
назначает и утверждает на должность и освобождает от должности
руководителей предприятий и организаций кинематографии, входящих в
состав Госкомпании "Казахкино", по согласованию с Министром
культуры Республики Казахстан, акимами областей и города Алматы;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пределах утвержденных структурных штатов самостоятельно
осуществляет наем и увольнение работников, формирование временных
трудовых коллективов на договорных началах.
     12. При Госкомпании "Казахкино" создается конкурсная комиссия
из числа ведущих творческих работников кинематографии и деятелей
культуры для отбора лучших проектов кино-, видеофильмов всех жанров.
                   V. Реорганизация и ликвидация
                    "Госкомпании "Казахкино"
     13. Реорганизация и ликвидация Госкомпании "Казахкино"
проводится в соответствии с действующим законодательством Республики
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