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c03b" w14:textId="a11c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28 апреля 1995 г.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1996 г. N 750. Утратило силу - постановлением Правительства РК от 31 декабря 1996 г. N 1749. ~P961749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улучшения контроля за экспортом с территории Республики Казахстан отдельных видов подакцизных товаров, подлежащих маркировке,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1 к постановлению Кабинета Министров Республики Казахстан от 28 апреля 1995 г. N 592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P950592_ </w:t>
      </w:r>
      <w:r>
        <w:rPr>
          <w:rFonts w:ascii="Times New Roman"/>
          <w:b w:val="false"/>
          <w:i w:val="false"/>
          <w:color w:val="000000"/>
          <w:sz w:val="28"/>
        </w:rPr>
        <w:t>"О введении на территории Республики Казахстан марок акцизного сбора и реализации подакцизных товаров, подлежащих маркировке" (САПП Республики Казахстан, 1995 г., N 16, ст.179)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перечень отечественных подакцизных товаров, подлежащих обязательной маркировке марками акцизного сбора: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Водка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Сигареты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При этом стоимость акцизных марок включается в затраты по экспортируемым товарам.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