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baf2" w14:textId="756b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казенного предприятия "Резиденция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20 июня 1996 г. N 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г. N 2335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Z952335_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государственном предприятии" и постановлением Кабинета Министров Республики Казахстан от 16 ноября 1994 г. N 1295-49с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Республиканское государственное казенное предприятие "Резиденция Президента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государственным органом, осуществляющим по отношению к создаваемому предприятию функции субъекта права государственной собственности, определить Хозяйственное управление Президента и Правительства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обеспечить регистрацию предприятия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при составлении проекта бюджета на 1997 г. и последующие годы предусматривать финансирование Хозяйственного управления Президента и Правительства Республики Казахстан с учетом создаваемого предприятия.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