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de41" w14:textId="8f1d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больничного комплекса на 240 коек в г. Акмоле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24 июня 1996 г. N 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отсутствие современной лечебно-диагностической базы в
г. Акмоле,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здравоохранения Республики
Казахстан о необходимости строительства больничного комплекса на 240
коек в г. Акмоле.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Республики Казахстан включить проект
строительства больничного комплекса в Перечень инвестиционных
проектов, финансируемых в 1997 году за счет иностранных кредитов,
предоставляемых под гарантии Республики Казахстан, и за счет займов
международных финансовых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Министерству экономики, Министерству финансов и
Министерству здравоохранения Республики Казахстан совместно с
Государственной комиссией Республики Казахстан по передислокации
высших и центральных государственных органов в город Акмолу провести
тендерные торги на право инвестирования, проектирования и
строительства больничного комплекса на 240 коек в г. Акмоле с
привлечением иностранных компаний и фирм.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экономики, Министерству финансов и
государственному Экспортно-импортному банку Республики Казахстан с
учетом проведенных торгов рассмотреть условия получения кредита, его
погашения и дать соответствующее заключение.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Акиму г. Акмолы после завершения тендера в установленном
порядке отвести земельный участок под строительство больничного
комплекса на 240 коек.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