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3c77" w14:textId="0ce3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12 мая 1995 г. N 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25 июня 1996 г. N 785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сокращением кредиторской задолженности и восстановления
платежеспособности, а также в соответствии с решением Межведомственной
комиссии по санации и ликвидации несостоятельных предприятий
Республики Казахстан от 17 мая 1996 года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приложение к постановлению Кабинета Министров
Республики Казахстан от 12 мая 1995 г. N 656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P950656_ </w:t>
      </w:r>
      <w:r>
        <w:rPr>
          <w:rFonts w:ascii="Times New Roman"/>
          <w:b w:val="false"/>
          <w:i w:val="false"/>
          <w:color w:val="000000"/>
          <w:sz w:val="28"/>
        </w:rPr>
        <w:t>
  "О передаче
неплатежеспособных предприятий в государственный Реабилитационный банк
Республики Казахстан (САПП Республики Казахстан, 1995 г., N 17,
ст. 194)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исключить из перечня неплатежеспособных предприятий,
передаваемых в государственный Реабилитационный банк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АО "Карбит" Карагандинской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 отозвать у государственного
Реабилитационного банка Республики Казахстан права владения,
пользования и управления государственным пакетом акций акционерного
общества "Карбит" Карагандинской области.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