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8415" w14:textId="6ca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1996 года № 790.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19 июня 1995 г. № 2335 "О государственном предприятии" Правительство Республики Казахстан 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министерства, государственные комитеты и иные государственные органы (далее - уполномоченные органы) согласно Перечню органами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республиканскими предприятиями, осуществляющими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органам в двухмесячный срок после  утверждения Перечня республиканских государственных предприятий утвердить уставы предприятий и заключить контракты с их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республиканских государственных предприятий в месячный срок после утверждения уставов произвести в установленном порядке перерегистрацию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статистике и анализу составить и вести регистр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Министерствам, государственным комитетам, иным центральным и местным исполнительным органам привести свои ранее принятые решения в соответствие с настоящим постановлением.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1996 года № 790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Перечень с изменениями, внесенными постановлениями Правительства РК от 10 октября 1996 г. № </w:t>
      </w:r>
      <w:r>
        <w:rPr>
          <w:rFonts w:ascii="Times New Roman"/>
          <w:b w:val="false"/>
          <w:i w:val="false"/>
          <w:color w:val="000000"/>
          <w:sz w:val="28"/>
        </w:rPr>
        <w:t>1202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ноября 1996 г. № </w:t>
      </w:r>
      <w:r>
        <w:rPr>
          <w:rFonts w:ascii="Times New Roman"/>
          <w:b w:val="false"/>
          <w:i w:val="false"/>
          <w:color w:val="000000"/>
          <w:sz w:val="28"/>
        </w:rPr>
        <w:t>1403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октября 1996 г. № </w:t>
      </w:r>
      <w:r>
        <w:rPr>
          <w:rFonts w:ascii="Times New Roman"/>
          <w:b w:val="false"/>
          <w:i w:val="false"/>
          <w:color w:val="000000"/>
          <w:sz w:val="28"/>
        </w:rPr>
        <w:t>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января 1997 г. №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февраля 1997 г. № </w:t>
      </w:r>
      <w:r>
        <w:rPr>
          <w:rFonts w:ascii="Times New Roman"/>
          <w:b w:val="false"/>
          <w:i w:val="false"/>
          <w:color w:val="00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февраля 1997 г. №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февраля 1997 г. №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апреля 1997 г. №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апреля 1997 г. № </w:t>
      </w:r>
      <w:r>
        <w:rPr>
          <w:rFonts w:ascii="Times New Roman"/>
          <w:b w:val="false"/>
          <w:i w:val="false"/>
          <w:color w:val="000000"/>
          <w:sz w:val="28"/>
        </w:rPr>
        <w:t>587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апреля 1997 г. № </w:t>
      </w:r>
      <w:r>
        <w:rPr>
          <w:rFonts w:ascii="Times New Roman"/>
          <w:b w:val="false"/>
          <w:i w:val="false"/>
          <w:color w:val="000000"/>
          <w:sz w:val="28"/>
        </w:rPr>
        <w:t>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1997 г.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июля 1997 г. № </w:t>
      </w:r>
      <w:r>
        <w:rPr>
          <w:rFonts w:ascii="Times New Roman"/>
          <w:b w:val="false"/>
          <w:i w:val="false"/>
          <w:color w:val="000000"/>
          <w:sz w:val="28"/>
        </w:rPr>
        <w:t>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августа 1997 г. № </w:t>
      </w:r>
      <w:r>
        <w:rPr>
          <w:rFonts w:ascii="Times New Roman"/>
          <w:b w:val="false"/>
          <w:i w:val="false"/>
          <w:color w:val="000000"/>
          <w:sz w:val="28"/>
        </w:rPr>
        <w:t>1246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августа 1997 г. № </w:t>
      </w:r>
      <w:r>
        <w:rPr>
          <w:rFonts w:ascii="Times New Roman"/>
          <w:b w:val="false"/>
          <w:i w:val="false"/>
          <w:color w:val="000000"/>
          <w:sz w:val="28"/>
        </w:rPr>
        <w:t>1261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1997 г. № </w:t>
      </w:r>
      <w:r>
        <w:rPr>
          <w:rFonts w:ascii="Times New Roman"/>
          <w:b w:val="false"/>
          <w:i w:val="false"/>
          <w:color w:val="000000"/>
          <w:sz w:val="28"/>
        </w:rPr>
        <w:t>1275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августа 1997 г. № </w:t>
      </w:r>
      <w:r>
        <w:rPr>
          <w:rFonts w:ascii="Times New Roman"/>
          <w:b w:val="false"/>
          <w:i w:val="false"/>
          <w:color w:val="000000"/>
          <w:sz w:val="28"/>
        </w:rPr>
        <w:t>1279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августа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сентября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октября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ноября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ноября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1997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1809a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февраля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марта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марта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254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 марта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апреля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апреля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мая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июня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июня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июля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июля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августа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сентября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октября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ноября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1998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января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января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апреля </w:t>
      </w:r>
      <w:r>
        <w:rPr>
          <w:rFonts w:ascii="Times New Roman"/>
          <w:b w:val="false"/>
          <w:i w:val="false"/>
          <w:color w:val="ff0000"/>
          <w:sz w:val="28"/>
        </w:rPr>
        <w:t xml:space="preserve">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479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мая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мая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615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мая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14.06.99г.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14.06.99г.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15.06.99г.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15.06.99г.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869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июля </w:t>
      </w:r>
      <w:r>
        <w:rPr>
          <w:rFonts w:ascii="Times New Roman"/>
          <w:b w:val="false"/>
          <w:i w:val="false"/>
          <w:color w:val="ff0000"/>
          <w:sz w:val="28"/>
        </w:rPr>
        <w:t xml:space="preserve">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1017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</w:t>
      </w:r>
      <w:r>
        <w:rPr>
          <w:rFonts w:ascii="Times New Roman"/>
          <w:b w:val="false"/>
          <w:i w:val="false"/>
          <w:color w:val="ff0000"/>
          <w:sz w:val="28"/>
        </w:rPr>
        <w:t xml:space="preserve">июля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августа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августа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1259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1339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сентября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сентября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сентября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9 октября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ноября 1999 </w:t>
      </w:r>
      <w:r>
        <w:rPr>
          <w:rFonts w:ascii="Times New Roman"/>
          <w:b w:val="false"/>
          <w:i w:val="false"/>
          <w:color w:val="ff0000"/>
          <w:sz w:val="28"/>
        </w:rPr>
        <w:t xml:space="preserve">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ноября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ноября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января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января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января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января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</w:t>
      </w:r>
      <w:r>
        <w:rPr>
          <w:rFonts w:ascii="Times New Roman"/>
          <w:b w:val="false"/>
          <w:i w:val="false"/>
          <w:color w:val="ff0000"/>
          <w:sz w:val="28"/>
        </w:rPr>
        <w:t xml:space="preserve">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марта 2000г.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марта 2000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апреля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апреля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апреля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июля 2000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2000г.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июля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июля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августа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августа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августа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2000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сентября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1429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сентября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октября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октября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октября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ноября 2000 г.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1782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2001 года) ; от 30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декабря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декабря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2001 г.); от 9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января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февраля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февраля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февраля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291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295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марта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апреля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апреля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мая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июля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от 24 июля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августа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августа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сентября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сентября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сентября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октября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октября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октября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октября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октября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1370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ноября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ноября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ноября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ноября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ноября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ноября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декабря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декабря 2001 г.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1619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2002 г.);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декабря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декабря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января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января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января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января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февраля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марта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апреля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апреля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мая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мая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500 </w:t>
      </w:r>
      <w:r>
        <w:rPr>
          <w:rFonts w:ascii="Times New Roman"/>
          <w:b w:val="false"/>
          <w:i w:val="false"/>
          <w:color w:val="ff0000"/>
          <w:sz w:val="28"/>
        </w:rPr>
        <w:t xml:space="preserve">и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июля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июля 2002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2002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сентября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сентября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сентября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сентября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2003 г.); от 2 октября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октября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октября 2002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со 2 сентября 2002 г.) 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февраля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июля 2003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651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июля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866;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г.); от 24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1236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481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1105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;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1317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2005 г.);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августа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октября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января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апреля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543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августа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11 августа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октября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ноября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декабря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1170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года); от 29 декабря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723 </w:t>
      </w:r>
      <w:r>
        <w:rPr>
          <w:rFonts w:ascii="Times New Roman"/>
          <w:b w:val="false"/>
          <w:i w:val="false"/>
          <w:color w:val="ff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г.); от 05.12.2007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настоящего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2009 года); от 14.01.2008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421 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22.12.2008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1.01.2009);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00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23.07.2009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21.11.2009 </w:t>
      </w:r>
      <w:r>
        <w:rPr>
          <w:rFonts w:ascii="Times New Roman"/>
          <w:b w:val="false"/>
          <w:i w:val="false"/>
          <w:color w:val="000000"/>
          <w:sz w:val="28"/>
        </w:rPr>
        <w:t>№ 1908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21.12.2009 </w:t>
      </w:r>
      <w:r>
        <w:rPr>
          <w:rFonts w:ascii="Times New Roman"/>
          <w:b w:val="false"/>
          <w:i w:val="false"/>
          <w:color w:val="000000"/>
          <w:sz w:val="28"/>
        </w:rPr>
        <w:t>№ 2156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21.12.2009 </w:t>
      </w:r>
      <w:r>
        <w:rPr>
          <w:rFonts w:ascii="Times New Roman"/>
          <w:b w:val="false"/>
          <w:i w:val="false"/>
          <w:color w:val="000000"/>
          <w:sz w:val="28"/>
        </w:rPr>
        <w:t>№ 2158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30.01.2010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21.06.2010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28.11.2010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02.02.2011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 от 10.02.2011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30.05.2011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02.07.2011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00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26.12.2011 </w:t>
      </w:r>
      <w:r>
        <w:rPr>
          <w:rFonts w:ascii="Times New Roman"/>
          <w:b w:val="false"/>
          <w:i w:val="false"/>
          <w:color w:val="00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30.12.2011 </w:t>
      </w:r>
      <w:r>
        <w:rPr>
          <w:rFonts w:ascii="Times New Roman"/>
          <w:b w:val="false"/>
          <w:i w:val="false"/>
          <w:color w:val="000000"/>
          <w:sz w:val="28"/>
        </w:rPr>
        <w:t>№ 1688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08.05.2012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09.07.2012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09.07.2012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00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30.07.2012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05.09.2012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12.11.2012 </w:t>
      </w:r>
      <w:r>
        <w:rPr>
          <w:rFonts w:ascii="Times New Roman"/>
          <w:b w:val="false"/>
          <w:i w:val="false"/>
          <w:color w:val="00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20.11.2012 </w:t>
      </w:r>
      <w:r>
        <w:rPr>
          <w:rFonts w:ascii="Times New Roman"/>
          <w:b w:val="false"/>
          <w:i w:val="false"/>
          <w:color w:val="00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20.11.2012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00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24.12.2012 </w:t>
      </w:r>
      <w:r>
        <w:rPr>
          <w:rFonts w:ascii="Times New Roman"/>
          <w:b w:val="false"/>
          <w:i w:val="false"/>
          <w:color w:val="000000"/>
          <w:sz w:val="28"/>
        </w:rPr>
        <w:t>№ 1669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28.12.2012 </w:t>
      </w:r>
      <w:r>
        <w:rPr>
          <w:rFonts w:ascii="Times New Roman"/>
          <w:b w:val="false"/>
          <w:i w:val="false"/>
          <w:color w:val="000000"/>
          <w:sz w:val="28"/>
        </w:rPr>
        <w:t>№ 1724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04.02.2013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08.05.2013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23.07.2013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 !     Наименование предприятия          !   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    2                      !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Казенное предприятие "Казахстанская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военизированная часть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возникновения и по ликвидации 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и нефтяных фонтанов "КазВПФЧ"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2 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ноября 1999 г. № </w:t>
      </w:r>
      <w:r>
        <w:rPr>
          <w:rFonts w:ascii="Times New Roman"/>
          <w:b w:val="false"/>
          <w:i w:val="false"/>
          <w:color w:val="000000"/>
          <w:sz w:val="28"/>
        </w:rPr>
        <w:t>1693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3 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января 2001 г.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Казенное предприятие "Республиканское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торгово-снабженческое объединение"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296 от 28.02.2001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Казенное предприятие "Республиканское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объединение "Дезинфекция"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11.09.2009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Казенное предприятие "Лечебно-трудовая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мастерская при Республиканской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психиатрической больнице строгого         Талгарский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наблюдения"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1824 от 2.12.99)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усовершенствования врачей"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 праве хозяйственного ведения)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9-4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 "Западно-Казахстанский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университет имени Марата Оспанова"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 праве хозяйственного ведения)         город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онкологии и радиологии"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 праве хозяйственного ведения)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 кардиологии и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болезней" (на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ведения)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9-9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С.Д. Асфендиярова" (на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ведения)        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"Карагандинский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1370 от 29.10.2001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1370 от 29.10.2001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9-13 Казенное предприятие "Музей истории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медицины и здравоохранения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имени С.Х.Субханбердина"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9-16 Казенное предприятие "Научный центр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педиатрии и детской хирургии"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9-17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1364 от 10 сентября 1999 г. № 1364)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 формирования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образа жизни"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кожно-венерологический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хозяйственного ведения)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9-21 Казенное предприятие "Научно-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исследовательский институт              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радиационной медицины и экологии"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"Научный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акушерства, гинекологии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перинатологии"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 праве хозяйственного ведения)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9-23 Казенное предприятие "Республиканский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центр крови"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13.06.2006 №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9-25 Казенное предприятие "Республиканский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колледж по подготовке и переподготовке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средних медицинских и фармацевтических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9-27 Казенное предприятие "Детский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клинический санаторий "Алатау"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9-28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центр аллергологии"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9-29 Казенное предприятие "Республиканский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учебно-методический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9-30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предприятие "Государственный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университет города Семей"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хозяйственного ведения)                      город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экспертизы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изделий медицинского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медицинской техники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323 от 2.03.2001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9-33.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"Высшая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хозяйственного ведения)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9-34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"Южно-Казахстанская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фармацевтическая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академия"                          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9-35 </w:t>
      </w:r>
      <w:r>
        <w:rPr>
          <w:rFonts w:ascii="Times New Roman"/>
          <w:b w:val="false"/>
          <w:i w:val="false"/>
          <w:color w:val="ff0000"/>
          <w:sz w:val="28"/>
        </w:rPr>
        <w:t xml:space="preserve">(9-35 - 9-65 исключены № 1156 от 28.07.2000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9-66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1327 от 15.12.2004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9-67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9-68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научно-практический Центр медико-социальных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проблем наркомании"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по делам здравоохранения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9-69.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"Научно-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травматологии и ортопедии"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хозяйственного ведения)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9-70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9-71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"Национальный центр гигиены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труда и профессиональных заболеваний"    город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9-72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"Хозяйственное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Казахстан"        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9-73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научно-практический центр психиатрии,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психотерапии и наркологии"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здравоохранения Республики Казахстан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9-74 Республиканское государственное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ведения "Республиканский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развития здравоохранения"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9-75.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марта 2007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9-76.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9-77.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9-78.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9-79.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госпиталь для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Отечественной войны"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проблем туберкулеза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госпиталь для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Отечественной войны"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реабилитационный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"Балбулак"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реабилитации для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подростков"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  Акмолинская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Бурабайский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поселок Бурабай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9-84.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реабилитации "Карагай"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 Акмолинская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Бурабайский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поселок Бурабай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9-85.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медицины"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  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14.02.2011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9-87.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трансфузиологии"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9-88.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"Региональный кардиохирургический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 городе Павлодаре"             город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9-89.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«Республиканский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санитарной авиации»                   город Астана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Комитет государственного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надзора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Республиканское государственное           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"Акмолинский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областной 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 Республиканское государственное казенное  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"Актюбинский областной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10-2 Республиканское государственное казенное   город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"Алматинский областной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10-3 Республиканское государственное           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"Атырауский областной центр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эпидемиологической экспертизы"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10-4 Республиканское государственное казенное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"Восточно-Казахстанский        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областной 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10-5 Республиканское государственное казенное     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"Жамбылский областной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10-6 Республиканское государственное казенное     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"Западно-Казахстанский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областной 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10-7 Республиканское государственное казенное     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"Карагандинский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10-8 Республиканское государственное казенное      город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"Костанайский областной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10-9 Республиканское государственное казенное      город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"Кызылординский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10-10 Республиканское государственное             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"Мангистауский областной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10-11 Республиканское государственное казенное  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"Павлодарский областной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10-12 Республиканское государственное казенное   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"Северо-Казахстанский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10-13 Республиканское государственное казенное      город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"Южно-Казахстанский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10-14 Республиканское государственное казенное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эпидемиологической экспертизы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10-15 Республиканское государственное казенное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"Центр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эпидемиологической экспертизы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10-16 Республиканское государственное казенное    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"Уральская городская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дезинфекционная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10-17 Республиканское государственное казенное   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"Петропавловская городская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дезинфекционная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10-18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"Дезинфекционная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10-19 Республиканское государственное казенное     город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"Шымкентская городская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дезинфекционная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10-20 -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10-24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02.02.2011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10-25  Республиканское государственное казенное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"Научный центр гигиены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эпидемиологии имени Хамзы Жуматова"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10-26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"Казахский научный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карантинных и зоонозных инфекций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Масгута Айкимбаева"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Республики Казахстан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10-27 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"Научно-практический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санитарно-эпидемиологической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мониторинга"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10-14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449 от 28 марта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14-а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417 от 11 апреля 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 апреля 1997 г. №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 апреля 1997 г. №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866 </w:t>
      </w:r>
      <w:r>
        <w:rPr>
          <w:rFonts w:ascii="Times New Roman"/>
          <w:b w:val="false"/>
          <w:i w:val="false"/>
          <w:color w:val="ff0000"/>
          <w:sz w:val="28"/>
        </w:rPr>
        <w:t>от 26 августа 2003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(Строка,порядковый номер 18 исключена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9 ноября 1998 г. № </w:t>
      </w:r>
      <w:r>
        <w:rPr>
          <w:rFonts w:ascii="Times New Roman"/>
          <w:b w:val="false"/>
          <w:i w:val="false"/>
          <w:color w:val="000000"/>
          <w:sz w:val="28"/>
        </w:rPr>
        <w:t>1139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 августа 2003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21 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марта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21а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289 от 28.02.2001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68 от 21.01.2003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957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техническая школа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обороны Республики Казахстан"           город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21-10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"Казарнаулыэкспорт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(Казспецэкспорт)" с дочерними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предприятиями (на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1003 от 30.09.2004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21-12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"Колдау"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21-13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728 от 14.07.2005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22-25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строки исключены - № 1264 от 27.08.1999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1101 от 23.08.2001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25-2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апреля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563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25-4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25-5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25-6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23.07.99 № 1046)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25-8 Республиканское государственное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"КазАлкоЦентр"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19.05.2011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Абалаковская лесоперевалочная база        Красноярский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 край,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Казенное предприятие "Казахская           г.Лесосибирск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зональная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машиноиспытательная станция 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(КазМИС)"                                 Каскеленский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Казенное предприятие                      Кзыл-Ординская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"Кзыл-Ординская государственная           п. Тасбогет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зональная машиноиспытательная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Казенное предприятие "Павлодарская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зональная   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машиноиспытательная станция"              с. Хмельницкое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51 от 15.01.2002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 августа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44, 44а исключены -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739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 июня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38 от 11.01.2002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342 от 2.03.00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204 от 11.02.00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1267 от 28.11.2002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1267 от 28.11.2002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44-7 - 44-16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44-17 - 44-23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1309 от 13.12.2002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Казахстан от 10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44-25 - 44-33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1309 от 13.12.2002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44-37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44-39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44-40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1150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44-42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1309 от 13.12.2002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44-44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44-48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44-49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394 от 23.04.2003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44-54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44-56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44-57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44-58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44-59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394 от 23.04.2003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160 от 22.02.2005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44-65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949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44-66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394 от 23.04.2003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44-67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44-68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44-69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44-70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44-71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394 от 23.04.2003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44-72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394 от 23.04.2003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44-73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44-74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44-75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225 от 14.03.2005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44-76 - 44-79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1309 от 13.12.2002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44-80 Казенное предприятие "Коктальский завод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переработке семян родительских форм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кукурузы"                                 Панфиловский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44-81 - 44-84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1309 от 13.12.2002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44-85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44-86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1309 от 13.12.2002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44-87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июля 2003 года № 714)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44-88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июля 2003 года № 714)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44-89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44-90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44-91 - 44-98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от 18 июля 2003 года № 714)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44-99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8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июля 2003 года № 714)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июля 2003 года № 714)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44-104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44-104а.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 рыбного хозяйства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44-105 Казенное предприятие 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"Бухтарминское нерестово-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выростное хозяйство"    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Курчумский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44-106 Казенное предприятие        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"Верхне-Тобольский                   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                         Лисаковск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44-107 Казенное предприятие                  Кызылординская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"Камышлыбашский         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                         Аральский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44-108 Казенное предприятие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"Капшагайское нерестово-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выростное хозяйство"                  Енбекшиказахский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44-109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акклиматизационная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станция"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44-110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"Карагандинский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                        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44-111 Казенное предприятие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"Качирский рыбопитомник" 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Качирский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44-112 Казенное предприятие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"Майбалыкский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             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44-113 Казенное предприятие      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"Петропавловский                     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44-114 Казенное предприятие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"Шардаринский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                        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Шардара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26 февраля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44-116 Казенное предприятие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"Атырауский осетровый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рыбоводный завод"      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6 января 2006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6 января 2006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6 января 2006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47а  Республиканское государственное казенное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"Государственный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выплате пенсий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923 от 16.09.2005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47-2 Республиканское государственное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центр экспериментального протезирования"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Министерства труда и социальной зашиты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"Информационно-аналитический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проблемам занятости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Казахстан"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47-4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"Курсы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квалификации кадров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Казахстан"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47-5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"Республиканский центр коррекции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слуха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защиты населения Республики Казахстан"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47-6 - 47-8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исключены - № 1146 от 5.09.2001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47-9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47-10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"Республиканский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исследовательский институт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труда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защиты населения Республики Казахстан"     город Астана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строительства и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регионального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Государственная вневедомственная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экспертиза проектов (Госэкспертиза)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дочерними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03.04.2008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127 от 26.01.2002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126 от 26.01.2002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50а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353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</w:t>
      </w:r>
      <w:r>
        <w:rPr>
          <w:rFonts w:ascii="Times New Roman"/>
          <w:b w:val="false"/>
          <w:i w:val="false"/>
          <w:color w:val="ff0000"/>
          <w:sz w:val="28"/>
        </w:rPr>
        <w:t xml:space="preserve">апреля 1998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66 от 19.01.2002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16.05.2012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52-1.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04.12.2012 </w:t>
      </w:r>
      <w:r>
        <w:rPr>
          <w:rFonts w:ascii="Times New Roman"/>
          <w:b w:val="false"/>
          <w:i w:val="false"/>
          <w:color w:val="00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52-2.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хозяйственного ведения "Государственная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служба",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52-3.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"Восточно-Казахстанское предприятие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путей",                                   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52-4.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"Павлодарское предприятие водных путей",   город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52-5.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"Уральское предприятие водных путей",      город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52-6.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"Атырауское предприятие водных путей",     город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52-7.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"Илийское предприятие водных путей",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52-8.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"Балхашское предприятие водных путей",     Карагандинская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52-9.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"Семейское предприятие водных путей",      город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52-10.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"Регистр судоходства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52-11.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"Казаэронавигация"     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Комитет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Воздушный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Комитет транспорта и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Водный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Комитет автомобильных дорог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Автомобильные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"Казахавтодор" (на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ведения)         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Комитет по контролю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услуг и координации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населения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64-1.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хозяйственного ведения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обслуживания населения»       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Государственное НПО промышленной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экологии "Казмеханобр"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91а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"Казгидромет"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91-1 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11.08.2006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51 от 16.01.2001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91-3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правах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"Информационно-аналитический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охраны окружающей среды"       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91-4.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26.07.2012 </w:t>
      </w:r>
      <w:r>
        <w:rPr>
          <w:rFonts w:ascii="Times New Roman"/>
          <w:b w:val="false"/>
          <w:i w:val="false"/>
          <w:color w:val="000000"/>
          <w:sz w:val="28"/>
        </w:rPr>
        <w:t>№ 978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28.02.2000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99 - 102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26.08.2003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06.01.2006 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12.09.2002 </w:t>
      </w:r>
      <w:r>
        <w:rPr>
          <w:rFonts w:ascii="Times New Roman"/>
          <w:b w:val="false"/>
          <w:i w:val="false"/>
          <w:color w:val="000000"/>
          <w:sz w:val="28"/>
        </w:rPr>
        <w:t>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30.11.1999 </w:t>
      </w:r>
      <w:r>
        <w:rPr>
          <w:rFonts w:ascii="Times New Roman"/>
          <w:b w:val="false"/>
          <w:i w:val="false"/>
          <w:color w:val="000000"/>
          <w:sz w:val="28"/>
        </w:rPr>
        <w:t>№ 1817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30.05.2011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105-3 - 105-4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05.02.2001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12.09.2002 </w:t>
      </w:r>
      <w:r>
        <w:rPr>
          <w:rFonts w:ascii="Times New Roman"/>
          <w:b w:val="false"/>
          <w:i w:val="false"/>
          <w:color w:val="000000"/>
          <w:sz w:val="28"/>
        </w:rPr>
        <w:t>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09.07.2012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165 от 31.01.2001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105-8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105-8 - 105-12 исключены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Правительства РК от 5 февраля 2001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105-13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165 от 31.01.2001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105-14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996 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"Карагандаликвидшахт"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  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106а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498 от 6.05.2002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106а-1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от 3 августа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106а-2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996 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106а-3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995 от 12.09.2002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106а-4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"Специализированное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гравиметрическое предприятие"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 праве хозяйственного ведения)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Илийский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106а-5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аналитический центр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21.01.2011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ведения "Республиканский центр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информации"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Казахстан"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426 от 31 марта 2001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исключен постановлением Правительства РК от 02.08.2011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по управлению земельными ресурсами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«Научно-производственный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земельного кадастра»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        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  Государственный институт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аэрофотогеодезических изысканий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(ГИСХАГИ)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казенное предприятие "Казгеодезия"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05.11.2011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53 от 25 января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"Центр по вычислительной технике,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телекоммуникациям, информатике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ситуационному анализу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109-3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53 от 25 января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243 от 15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109-7 - 109-9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53 от 25 января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109-10 </w:t>
      </w:r>
      <w:r>
        <w:rPr>
          <w:rFonts w:ascii="Times New Roman"/>
          <w:b w:val="false"/>
          <w:i w:val="false"/>
          <w:color w:val="ff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109-14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исключена -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13 июля 2002 года № </w:t>
      </w:r>
      <w:r>
        <w:rPr>
          <w:rFonts w:ascii="Times New Roman"/>
          <w:b w:val="false"/>
          <w:i w:val="false"/>
          <w:color w:val="000000"/>
          <w:sz w:val="28"/>
        </w:rPr>
        <w:t>772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109-16 Республиканское государственное казенное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"Селденкоргау курылыс"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109-18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31.01.2011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109-18-1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предприятие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научно-исследовательский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проблемам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безопасности"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хозяйственного ведения)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109-18-2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23.08.2011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государственному контролю за чрезвычайными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ситуациями и промышленной безопасностью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чрезвычайным ситуациям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109-19 - 109-22 (исключены - от 30 ноября 2007 г.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109-23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06.01.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109-23-1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109-23-2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109-23-3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"Центральный 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профессиональных военизированных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аварийно-спасательных служб"  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по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109-24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"Резерв"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 праве хозяйственного ведения)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 противопожарной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Раздел исключен постановлением Правительства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Раздел исключен постановлением Правительства РК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30.06.2010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по водным ресурсам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1128 от 26.07.2000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125 - 125-2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125-3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"Казводхоз"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водным ресурсам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 Казахстан,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780 от 24 мая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126-1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Кокшетауская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131-1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Кзыл-Ординская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согласно постановлению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28 июня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132-1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согласно постановлению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28 июня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Семипалатинская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Талдыкорганская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Тургайская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</w:t>
      </w:r>
      <w:r>
        <w:rPr>
          <w:rFonts w:ascii="Times New Roman"/>
          <w:b w:val="false"/>
          <w:i w:val="false"/>
          <w:color w:val="ff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136 - 141 исключены - № 629 от 24 мая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142 - 143-1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144 - 144-1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145 - 145-6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от 20 июня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563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145-8 - 145-11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189 от 24.02.2003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145-12 - 145-13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лесного и охотничьего хозяйства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146-151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1248 от 26.09.2001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"Жасыл аймак"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153-161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1248 от 26.09.2001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проектно-изыскательский институт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проектированию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(Казгипролесхоз)"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163-297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198 от 10.02.2000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298 Казенное предприятие "Казахское        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лесоустроительное предприятие"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"ПО "Охотзоопром"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299 Казенное предприятие "Республиканский      Кокшетауская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лесной инженерный селекционно-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семеноводческий центр (ЛИССЦ)"             г.Щучинск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 Казенное предприятие "Алматинский      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лесной селекционный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301 Казенное предприятие "Казахская база      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охраны лесов и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1513 от 26.11.2001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303-305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198 от 10.02.2000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305-1 - 305-15 (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1239 от 22.11.2002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Национальный Академический центр аграрных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исследований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исключен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306 - 311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321 - 322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324 - 327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1003 от 19 июля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335 - 336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338 - 339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1465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349 - 365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 технического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367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"Казахстанский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метрологии (КазИнМетр)"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1227 от 9.08.2000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387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"Казахстанский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стандартизации и сертификации (КазИнСт)"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388 -389-1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1227 от 9.08.2000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751 от 09.07.2002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- 29.12.98 г. № </w:t>
      </w:r>
      <w:r>
        <w:rPr>
          <w:rFonts w:ascii="Times New Roman"/>
          <w:b w:val="false"/>
          <w:i w:val="false"/>
          <w:color w:val="000000"/>
          <w:sz w:val="28"/>
        </w:rPr>
        <w:t>1348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1278 от 18.08.2000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392-1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12.09.2011 </w:t>
      </w:r>
      <w:r>
        <w:rPr>
          <w:rFonts w:ascii="Times New Roman"/>
          <w:b w:val="false"/>
          <w:i w:val="false"/>
          <w:color w:val="00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Комитет регистрационной службы и оказания правовой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393   Государственное казенное предприятие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Алматинской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394   Государственное казенное предприятие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городу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395   Государственное казенное предприятие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городу 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396   Государственное казенное предприятие     г.Атырау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Атырауской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397   Государственное казенное предприятие     г. Актюбинск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Актюбинской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398   Государственное казенное предприятие     г.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             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399   Государственное казенное предприятие     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400   Государственное казенное предприятие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 и оказания правовой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Западно-Казахстанской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401   Государственное казенное предприятие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 и оказания правовой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Карагандинской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402   Государственное казенное предприятие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Кызылординской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403   Государственное казенное предприятие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404   Государственное казенное предприятие      г.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 и оказания правовой помощи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405   Государственное казенное предприятие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службы и оказания правовой помощи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юстиции Республики Казахстан по Павлодарской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406   Государственное казенное предприятие     г.Петропавловск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407   Государственное казенное предприятие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Южно-Казахстанской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407-1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"Центр по недвижимости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Акмолинской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407-2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409  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1180 от 26.11.2003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16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409-3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8.09.2003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1180 от 26.11.2003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469 от 07.04.2001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1295 от 23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от 27 апреля 1999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479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1180 от 26.11.2003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415-1 - 415-8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14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17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415-12 - 415-15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415-16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Правительства РК от 17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16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14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14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от 17 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16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от 29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от 16 мая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Комитет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303 от 04.04.2005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Комитет по языкам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416-3.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координационно-методический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Шайсултана Шаяхметова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по культуре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416-4  Республиканское государственное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 академический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оперы и балета имени Абая"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416-5 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академический театр драмы имени М. Ауэзова"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416-6 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русский театр драмы имени М. Лермонтова"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416-7 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казахский театр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Г. Мусрепова"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416-8 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русский театр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Н. Сац"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416-9 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уйгурский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музыкальной комедии имени Куддуса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Кужамьярова"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416-10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корейский театр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музыкальной комедии"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416-11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"Республиканский немецкий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драматический театр"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416-12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"Казахская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филармония имени Жамбыла"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416-13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академический оркестр народных инструментов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Курмангазы"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416-14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"Ансамбль классической музыки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"Камерата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416-15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ансамбль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танца Республики Казахстан "Салтанат"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416-16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театр танца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416-17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"Центральный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музей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416-18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"Государственная коллекция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уникальных смычковых музыкальных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416-19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музей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имени А. Кастеева"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416-20 Республиканское государственное казенное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"Республиканский музей книги"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416-21 Республиканское государственное казенное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"Национальный историко- 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культурный заповедник "Ордабасы"              Ордабасынский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416-22 Республиканское государственное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"Казреставрация"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416-23 Республиканское государственное казенное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"Национальный театр оперы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балета имени К. Байсеитовой"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416-24 Республиканское государственное казенное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"Государственный камерный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оркестр "Ак жауын"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416-25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историко-культурный                         Алматинская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заповедник-музей "Иссык"                        г. Иссык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416-26 Республиканское государственное      Восточно-Казахстанская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казенное предприятие                    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"Государственный историко-           Катон-Карагайский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культурный заповедник-музей "Берел"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информации и архивов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416-27 Республиканское государственное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ведения "Центр анализа и информации"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1046 от 10.07.2000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723 от 05.07.2002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723 от 05.07.2002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291 от 28.02.2001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461-4 (исключена - № 1317 от 14.12.2004 г.)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6 января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10 ноября 2001 года № 1433)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461-7 - 461-10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473 от 27.04.2004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1290 от 5.10.2001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461-12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 праве хозяйственного ведения)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461-13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«Информационно-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Казахстан» (на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хозяйственного ведения)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Комитет дорожной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461-14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исключены - № 1116 от 11.10.2002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Комитет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461-15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ведения "Еңбек"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учреждений  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461-16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ведения "Еңбек-Оскемен"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исправительных учреждений   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461-17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ведения "Еңбек-Караганда"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исправительных учреждений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462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"Автохозяйство Управления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ведения)"                               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463 Казенное предприятие "Дирекция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зданий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Управления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64 от 26.01.2005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465 Республиканское государственное предприятие г. 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"Дирекция государственных резиденций"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 Республиканское государственное предприятие г. 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"Автохозяйство ХОЗУ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"Караоткел"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"Центральная клиническая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(на праве хозяйственного ведения)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"Больница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1451 от 15.11.2001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466-5 </w:t>
      </w:r>
      <w:r>
        <w:rPr>
          <w:rFonts w:ascii="Times New Roman"/>
          <w:b w:val="false"/>
          <w:i w:val="false"/>
          <w:color w:val="ff0000"/>
          <w:sz w:val="28"/>
        </w:rPr>
        <w:t>(Исключена - постановлением Правительства РК от 06.01.2006 №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63 от 20.01.2003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466-8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авиакомпания "Беркут"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810 от 13.08.2003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466-10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956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20.06.2009)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466-11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466-12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"Центр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экспертизы"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466-13 Республиканское государственное   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казенное предприятие "Дирекция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зданий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Алматы"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Государственный комитет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инвестициям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исключены - № 447 от 27 марта 2000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науки-Академия наук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исключен - № 951 от 12 июля 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467а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864 от 26 июня 1999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2001 от 28 декабря 1999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тестирования"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280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470-4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"Атырауский институт нефти и газа"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929 от 20.09.2005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470-9 - 470-10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470-12 - 470-16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470-20 - 470-34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470-35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470-36 - 470-37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470-38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470-39 - 470-45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704 от 28.06.2002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470-46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280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470-48 - 470-51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470-52 - 470-54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280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марта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марта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470-57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1148 от 29.10.2002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470-58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1043 от 10.07.2000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470-59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280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470-62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470-65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470-68 - 470-70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280 от 5.03.2004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470-71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мая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615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470-72 - 470-81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280 от 5.03.2004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470-82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470 от 07.04.2001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08.02.2010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458 от 6.04.2001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1370 от 29.10.2001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953 от 27.09.2005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470-89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470-91 - 470-94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1018 от 5 июля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379 от 13 марта 2000г.)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470-96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470-97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821 от 15.06.2001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470-98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казенное предприятие "Каспийский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и инжиниринга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имени Ш. Есенова"                        город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470-99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- 29 ноября 2000 г. № 1782)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- 9 августа 2001 г. № 1043)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470-102 Казенное предприятие "Аркалыкский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педагогический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 имени И.Алтынсарина"           Аркалык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470-103 Казенное предприятие "Атырауский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университет имени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Халела Досмухамедова"                  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470-104 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                         город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                             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Сарсена Аманжолова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470-105 Казенное предприятие "Восточно-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технический университет город имени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Д.Серикбаева"                          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470-108  Евразийский национальный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им. Л.Н.Гумилева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470-109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842 от 20.06.2001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470-110  Жетысуский университет имени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Ильяса Жансугурова                    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470-111 - 470-113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821 от 15.06.2001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434 от 2 апреля 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26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1099 от 23.08.2001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470-120  Казахский национальный аграрный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470-121 Казахский государственный женский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педагогический университет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470-123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К.И. Сатпаева"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 праве хозяйственного ведения)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470-124  Карагандинский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                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академика Е.А. Букетова         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470-125  Карагандинский государственный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университет               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470-126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Правительста РК от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мая 2001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470-127  Кызылординский государственный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имени Коркыт Ата          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470-128  Казенное предприятие "Кокшетауский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университет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Ш.Уалиханова"                   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470-129  Костанайский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                  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А.Байтурсынова                  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236 от 14 февраля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470-131  Павлодарский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                         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им. С.Торайгырова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470-132  Рудненский индустриальный институт     город Рудный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470-133  Казенное предприятие "Северо-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государственный 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университет"                          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Манаша Козыбаева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470-134  Таразский государственный университет 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им. М.Х.Дулати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470-135  Южно-Казахстанский государственный     город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имени М.Ауэзова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470-136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"Национальный научно- 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практический, образовательный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оздоровительный центр                  Карасайский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"Бобек"      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470-137 Казенное предприятие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"Западно-Казахстанский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университет"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Махамбета Утемисова            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1358 от 24.10.2001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- 29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470-140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"Национальный научно-практический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 физической культуры"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470-141 Казенное предприятие "Алматинский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музыкальный колледж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П.Чайковского"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470-142 Казенное предприятие "Алматинское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хореографическое училище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А.Селезнева"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470-143 Казенное предприятие "Алматинский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колледж декоративно-прикладного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искусства имени О. Тансыкбаева"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470-144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18.04.2008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- 29 ноября 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1782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470-146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эстрадно-цирковой колледж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Ж. Елебекова"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1619 от 11.12.2001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29 марта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470-149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научно-практический центр "Дарын"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470-150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17.02.2012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526 от 19.04.2001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24.07.2007)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470-154 Казенное предприятие "Семипалатинский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финансово-экономический колледж"       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470-155 (исключена - № 1214 от 29.11.2003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470-156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"Республикан-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ский учебно-оздоровительный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"Балдаурен"                             город Щучинск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470-158 Научно-издательский центр "Гылым"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470-158 (исключена - № 277 от 20.03.2003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470-159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470-160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1111 от 28.10.2004 г.)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470-163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1111 от 28.10.2004 г.)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533 от 17.05.2002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470-166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843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 августа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470-168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470-169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 имени Аль-Фараби"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 праве хозяйственного ведения)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470-170 Казенное предприятие         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"Западно-Казахстанский аграрно-   область,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Жангир 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педагогический университет имени Абая"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470-173 Республиканское государственное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"Костанайский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педагогический         город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470-174 Республиканское государственное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"Павлодарский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педагогический      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470-176 Республиканское государственное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"Таразский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педагогический        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470-179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21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741 от 19.07.2005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303 от 04.04.2005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470-184 </w:t>
      </w:r>
      <w:r>
        <w:rPr>
          <w:rFonts w:ascii="Times New Roman"/>
          <w:b w:val="false"/>
          <w:i w:val="false"/>
          <w:color w:val="ff0000"/>
          <w:sz w:val="28"/>
        </w:rPr>
        <w:t>(исключена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11.03.2011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470-184-1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"Республиканский центр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"Дошкольное детство"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470-184-2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470-184-3 Республиканское государственное казенное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практический центр "Учебник"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470-184-4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праве хозяйственного ведения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Болонского процесса и академической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мобильности"                  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470-184-5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"Национальный центр оценки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качества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470-184-6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предприятие "Межрегиональный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профессиональный центр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переподготовке кадров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обслуживающего труда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нефтегазовой отрасли"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470-184-7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учебно-методический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дополнительного образования"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470-184-9 Республиканское государственное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казенное предприятие "Межрегиональный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профессиональный центр по подготовке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переподготовке кадров технического и    Экибастуз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обслуживающего труда для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энергетической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470-184-10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предприятие "Межрегиональный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профессиональный центр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переподготовке кадров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обслуживающего труда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 обрабатывающей отрасли                   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470-184-11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казенное предприятие "Межрегиональный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профессиональный центр по подготовке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переподготовке кадров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обслуживающего труда для                 г. Усть-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машиностроительной отрасли               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470-184-12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предприятие "Карагандинский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государственный индустриальный           Карагандинская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университет" на праве хозяйственного     область,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ведения                                  Темиртау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Аэрокосмический комитет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470-185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470-185 исключены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мая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 науки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470-188 Институт экономики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470-189 Институт языкознания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А. Байтурсынова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470-190 Институт литературы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М.О. Ауэзова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470-191 Институт истории и этнологии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Ч.Ч. Валиханова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470-192 Институт философии, политологии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религиоведения         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470-193 Институт археологии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А.Х. Маргулана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470-194 Институт востоковедения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Р.Б. Сулейменова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470-196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биотехнологии"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23 августа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470-198 Республиканское государственное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предприятие "Институт математики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математического моделирования"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470-199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29 мая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23 августа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800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18 июня 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470-206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 казенное предприятие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академия образования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И. Алтынсарина"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470-207 Институт прикладной математики         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470-208 Республиканское государственное         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предприятие "Ғылым ордасы"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 праве хозяйственного 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470-209 Республиканское государственное         Жамбылская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предприятие "Научно-исследовательский   Кордайский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 проблем биологической          поселок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безопасности" (на праве хозяйственного  типа Гвардейский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470-210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биологии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биотехнологии растений"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микробиологии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вирусологии"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общей генетики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цитологии"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"Центральная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биоконтроля, сертификации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предклинических испытаний"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470-214 Республиканское государственное         город Риддер,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предприятие "Алтайский ботанический    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сад" (на праве хозяйственного ведения)  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470-215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"Мангышлакский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экспериментальный ботанический сад"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      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470-216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зоологии"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470-217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физиологии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человека и животных"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470-218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молекулярной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биологии и биохимии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М.А. Айтхожина"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470-219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"Институт ботаники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фитоинтродукции"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470-220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коллекция микроорганизмов"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470-221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предприятие "Институт механики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машиноведения имени академика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У.А. Джолдасбекова" (на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хозяйственного ведения)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470-222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предприятие "Институт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вычислительных технологий"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по государственному контролю над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оборотом алкогольной продукции Министерства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индустрии и торговли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исключен - от 22 января 2003 г.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472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472 исключены - № 53 от 25.01.2005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473 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праве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Казахстанский монетный двор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Национального Банка                        город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        Каменогорск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474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474 исключены - № 475 от 19 мая 2005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476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иключена согласно постановлению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10 июля 2000г.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1236 от 5.12.2003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478 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исключены - № 1602 от 10.12.2001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1349 от 22.10.2001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424 от 12.04.2002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Служба правительственной связи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479-2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424 от 12.04.2002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по статистике: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480 Информационно-вычислительный центр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 государственной инспекции в агропромышленном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30.12.2000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1957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483 - 502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29 декабря 2000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1923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503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Казахстан от 29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1431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504-1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Казахстан от 29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1431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от 21.12.2009 </w:t>
      </w:r>
      <w:r>
        <w:rPr>
          <w:rFonts w:ascii="Times New Roman"/>
          <w:b w:val="false"/>
          <w:i w:val="false"/>
          <w:color w:val="000000"/>
          <w:sz w:val="28"/>
        </w:rPr>
        <w:t>№ 2158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504-3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лаборатория"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504-4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"Фитосанитария"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505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исключены - № 818 от 13.06.2001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506  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"Хозяйственное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506-1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1589 от 24.10.00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506-2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1419 от 8.11.2001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91 от 23.01.2002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509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"Хозяйственное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Казахстан"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1040 от 8.08.2001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31.01.2001 г.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19.01.2001 г. 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Аппарат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511-1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от 19.01.2012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культуры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общественного согласия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512 - 512-32 (Раздел и строки 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августа 2003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Таможенный комитет 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62 от 20.01.2003 г.)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426 от 31 марта 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517-1 Казенное предприятие "Дирекция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штатных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517-2 Республиканское государственное казенное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предприятие "Республиканская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высшего спортивного мастерства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зимним видам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517-3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"Республиканская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спортивного мастерства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прикладным видам спорта"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Казахстан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517-5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Казахстан от 30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517-6 Казенное предприятие "Республиканский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517-7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343 от 20.03.2002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517-8 Казенное предприятие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спортивной медицины и реабилитации"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26 апреля 2006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382 от 30 марта 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519-1 Казенное предприятие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олимпийской подготовки"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519-2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"Антидопинговая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спортсменов"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519-3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"Центр олимпийской подготовки"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519-4 Казенное предприятие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олимпийской подготовки"           город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519-4 Республиканское государственное      Киргизская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"Спортивно-              Иссык-Кульский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оздоровительный центр "Олимп"        село Корумды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519-6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13.03.2009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519-7 Республиканское государственное казенное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"Республиканская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спортивного мастерства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массовым видам спорта"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519-8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 олимпийской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боксу"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519-9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 олимпийской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видам борьбы"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519-10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 олимпийской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велосипедному спорту"       город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519-11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"Центр олимпийской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тяжелой атлетике"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519-12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казенное предприятие "Центр              город Шымкент,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олимпийской подготовки                   Южно-Казахстанская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видам стрельбы             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519-13 Республиканское                          Алматинская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государственное казенное                 Талгарский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предприятие "Республиканская             поселок Панфиловский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детско-юношеская спортивная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школа по конному спорту"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519-14 Республиканское государственное          г.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"Республиканский велотрек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519-15 Республиканское государственное         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казенное предприятие "Комплекс лыжных    Талгарский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биатлонных стадионов "Алатау"          Солдатское ущелье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519-16 Республиканское государственное   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казенное предприятие "Центр олимпийской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подготовки по современному пятиборью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водным видам спорта"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345 от 20.03.2002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520-1 Республиканское государственное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"Национальный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правам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521 Республиканское государственное       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казенное предприятие "Алмас"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(на праве оперативного управления)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"Академия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Президенте Республики Казахстан"          город Астана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04.08.2008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17.01.2008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526 "Национальный центр по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минерального сырья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праве хозяйственного ведения)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527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 августа 2004 года № 921)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№ 1237 от 26.11.2004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529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"Кентау СуШар"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индустрии и                  Южно-Казахстанская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новых технологий Республики Казахстан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город 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529-1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"Жезказганредмет"                город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529-2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31.05.2012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529-3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«Национальный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прогнозирования»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Хозяйственное управление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"Дирекция административных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Парламента Республики Казахстан"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530-1.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"Дирекция по эксплуатации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жилья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Парламента Республики Казахстан"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530-2.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предприятие "Инженерный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Парламента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 праве хозяйственного ведения)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530-3.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"Столовая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Парламента Республики Казахстан"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531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и строка исключены - от 18 октября 2007 г.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  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"Инженерно-технический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 праве хозяйственного ведения)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Национальное космическое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533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"Инфракос"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 праве хозяйственного ведения)           город Байконыр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533-1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"Научно-исследовательский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"Ғарыш-Экология" (на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ведения)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534  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22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535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"Центр по исследованию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нарушений"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ведения)    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Медицинский центр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537  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"Детский сад "Қарлығаш"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Медицинского центра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праве хозяйственного ведения)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538. 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539. 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540. 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по атомной энергии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541.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ведения "Национальный ядерный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атомной энергии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                          город Курчатов.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542.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ведения "Институт ядерной физики"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 по атомной энергии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                          город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543.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ведения "Институт геофизических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исследований" Комитета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                          город Курчатов.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