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dd00" w14:textId="ae3d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Государственной акционерной компании "Асыл" и Государственной акционерной компании "Рунокаракуль"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июня 1996 г. N 793. Утратило силу - постановлением Правительства РК от 30 декабря 1997 г. N 1856 ~P971856.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Республики
Казахстан по углублению реформ на 1996-1998 годы, в целях развития
конкуренции и углублении процесса приватизации Правительство
Республики Казахстан постановляет:
</w:t>
      </w:r>
      <w:r>
        <w:br/>
      </w:r>
      <w:r>
        <w:rPr>
          <w:rFonts w:ascii="Times New Roman"/>
          <w:b w:val="false"/>
          <w:i w:val="false"/>
          <w:color w:val="000000"/>
          <w:sz w:val="28"/>
        </w:rPr>
        <w:t>
          1. Прекратить права Государственной акционерной компании "Асыл"
на владение, пользование и управление государственными пакетами
акций акционерных обществ, перечисленных в приложении 1.
</w:t>
      </w:r>
      <w:r>
        <w:br/>
      </w:r>
      <w:r>
        <w:rPr>
          <w:rFonts w:ascii="Times New Roman"/>
          <w:b w:val="false"/>
          <w:i w:val="false"/>
          <w:color w:val="000000"/>
          <w:sz w:val="28"/>
        </w:rPr>
        <w:t>
          2. Прекратить права Государственной акционерной компании
"Рунокаракуль" на владение, пользование и управление
государственными пакетами акций (государственными долями имущества)
акционерных обществ и других юридических лиц, перечисленных в
приложениях 2 и 3.
</w:t>
      </w:r>
      <w:r>
        <w:br/>
      </w:r>
      <w:r>
        <w:rPr>
          <w:rFonts w:ascii="Times New Roman"/>
          <w:b w:val="false"/>
          <w:i w:val="false"/>
          <w:color w:val="000000"/>
          <w:sz w:val="28"/>
        </w:rPr>
        <w:t>
          3.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отозвать государственные пакеты акций акционерных обществ,
перечисленных в приложении 1, и передать их Государственному
комитету Республики Казахстан по приватизации для реализации в
соответствии с действующим законодательством;
</w:t>
      </w:r>
      <w:r>
        <w:br/>
      </w:r>
      <w:r>
        <w:rPr>
          <w:rFonts w:ascii="Times New Roman"/>
          <w:b w:val="false"/>
          <w:i w:val="false"/>
          <w:color w:val="000000"/>
          <w:sz w:val="28"/>
        </w:rPr>
        <w:t>
          передать Государственной акционерной компании "Асыл" права на
владение, пользование и распоряжение (без права отчуждения и
передачи в залог) остаточными государственными пакетами акций
акционерных обществ "Женис" (Жезказганская область), конзавод
"Куландинский" (Кзыл-Ординская область) и племзавод "Аральский"
(Кзыл-Ординская область) в связи с принятием общими собраниями
акционеров этих акционерных обществ решений об их присоединении к
Государственной акционерной компании "Асыл";
</w:t>
      </w:r>
      <w:r>
        <w:br/>
      </w:r>
      <w:r>
        <w:rPr>
          <w:rFonts w:ascii="Times New Roman"/>
          <w:b w:val="false"/>
          <w:i w:val="false"/>
          <w:color w:val="000000"/>
          <w:sz w:val="28"/>
        </w:rPr>
        <w:t>
          передать Государственной акционерной компании "Асыл" права на
владение, пользование и распоряжение (без права отчуждения и
передачи в залог) остаточными государственными пакетами акций
акционерных обществ, перечисленных в приложении 2, в связи с
реорганизацией Государственной акционерной компании "Рунокаракуль" и
принятием общими собраниями акционеров этих акционерных обществ
решений об их присоединении к Государственной акционерной компании
"Асыл";
</w:t>
      </w:r>
      <w:r>
        <w:br/>
      </w:r>
      <w:r>
        <w:rPr>
          <w:rFonts w:ascii="Times New Roman"/>
          <w:b w:val="false"/>
          <w:i w:val="false"/>
          <w:color w:val="000000"/>
          <w:sz w:val="28"/>
        </w:rPr>
        <w:t>
          отозвать государственные пакеты акций (государственные доли
имущества) акционерных обществ и других юридических лиц
Государственной акционерной компании "Рунокаракуль", перечисленных в
приложении 3, и передать их Государственному комитету Республики
Казахстан по приватизации для реализации в соответствии с действующим
законодательством.
</w:t>
      </w:r>
      <w:r>
        <w:br/>
      </w:r>
      <w:r>
        <w:rPr>
          <w:rFonts w:ascii="Times New Roman"/>
          <w:b w:val="false"/>
          <w:i w:val="false"/>
          <w:color w:val="000000"/>
          <w:sz w:val="28"/>
        </w:rPr>
        <w:t>
          4. На период реформирования сельского хозяйства (1996-1997
годы) сохранить права Государственной акционерной компании "Асыл" на
владение, пользование и распоряжение (без права отчуждения и
передачи в залог) государственными пакетами акций акционерных
обществ, указанных в приложении 4.
</w:t>
      </w:r>
      <w:r>
        <w:br/>
      </w:r>
      <w:r>
        <w:rPr>
          <w:rFonts w:ascii="Times New Roman"/>
          <w:b w:val="false"/>
          <w:i w:val="false"/>
          <w:color w:val="000000"/>
          <w:sz w:val="28"/>
        </w:rPr>
        <w:t>
          5. Государственному комитету Республики Казахстан по управлению
государственным имуществом внести на общее собрание акционеров
Государственной акционерной компании "Рунокаракуль" вопрос о
реорганизации путем присоединения к Государственной акционерной
компании "Асыл", в установленном порядке по акту передать права и
обязанности присоединенной компании.
</w:t>
      </w:r>
      <w:r>
        <w:br/>
      </w:r>
      <w:r>
        <w:rPr>
          <w:rFonts w:ascii="Times New Roman"/>
          <w:b w:val="false"/>
          <w:i w:val="false"/>
          <w:color w:val="000000"/>
          <w:sz w:val="28"/>
        </w:rPr>
        <w:t>
          6. Признать утратившими силу:
</w:t>
      </w:r>
      <w:r>
        <w:br/>
      </w:r>
      <w:r>
        <w:rPr>
          <w:rFonts w:ascii="Times New Roman"/>
          <w:b w:val="false"/>
          <w:i w:val="false"/>
          <w:color w:val="000000"/>
          <w:sz w:val="28"/>
        </w:rPr>
        <w:t>
          постановление Кабинета Министров Республики Казахстан от 4
сентября 1993 г. N 807 "О президенте и Наблюдательном совете
Государственной акционерной компании "Рунокаракуль";
</w:t>
      </w:r>
      <w:r>
        <w:br/>
      </w:r>
      <w:r>
        <w:rPr>
          <w:rFonts w:ascii="Times New Roman"/>
          <w:b w:val="false"/>
          <w:i w:val="false"/>
          <w:color w:val="000000"/>
          <w:sz w:val="28"/>
        </w:rPr>
        <w:t>
          постановление Кабинета Министров Республики Казахстан от 8
сентября 1993 г. N 842 "О создании Государственной акционерной
компании "Рунокаракуль" (САПП Республики Казахстан, 1993 г., N 36,
ст. 415).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25 июня 1996 г. N 793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Государственной акционерной
       компании "Асыл", государственные пакеты акций которых
     подлежат реализации согласно действующему законодательству
--------------------------------------------------------------------
 N !             Наименование                      !Размер
   !                                               !государственного
п/п!                                               !пакета акций, %
--------------------------------------------------------------------
 1. АО "Ак каин" (Северо-Казахстанская область)          48
 2. АО "Шалабай" (Семипалатинская область)               48
 3. АО им.Бородина (Кустанайская область)                48
 4. АО "Индустриальное" (Алматинская область)            48
 5. АО "Кормхоз" (Алматинская область)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25 июня 1996 г. N 793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Государственной акционерной
      компании "Рунокаракуль", права на владение, пользование
       и распоряжение государственными пакетами акций которых
       передаются Государственной акционерной компании "Асыл"
--------------------------------------------------------------------
 N !               Наименование                  !Размер
п/п!                                             !государственного
   !                                             !пакета акций, %
--------------------------------------------------------------------
 1. АО "Есбол" (Атырауская область)                     40
 2. АО "Талас" (Жамбылская область)                     48
 3. АО "Коктал" (То же)                                 48
 4. АО "Тогызкент" (То же)                              48
 5. АО "Уланбель" (То же)                               48
 6. АО "Ходжатогай" (Южно-Казахстанская область)        48
 7. АО "Темир" (То же)                                  48
 8. АО "Коксу" (То же)                                  48
 9. АО "Шардара" (То же)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25 июня 1996 г. N 793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и других юридических лиц
        Государственной акционерной компании "Рунокаракуль",
         государственные пакеты акций (государственные доли
          имущества) которых подлежат реализации согласно
                   действующему законодательству
--------------------------------------------------------------------
 N !                 Наименование               !Размер
п/п!                                            !государственного
   !                                            !пакета акций
   !                                            !(государственной
   !                                            !доли имущества),
   !                                            !%
--------------------------------------------------------------------
 1. АО "Актюбруно" (Актюбинская область)                 48
 2. АО "Уральский меховой комбинат" (Западно-
    Казахстанская область)                               48
 3. АО "Мукур" (Атырауская область)                      48
 4. АО "Бостандык" (Жамбылская область)                  48
 5. Коллективное хозяйство "Созак" (Южно-
    Казахстанская область)                               31
 6. Ассоциация малых предприятий "Баиркум"
    (То же)                                              20
 7. АО "Шабыт" (То же)                                   48
 8. АО "Казкаракуль" (То же)                             48
 9. АО "Коксарай" (То же)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25 июня 1996 г. N 793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права на владение, пользование
       и распоряжение государственными пакетами акций которых
    сохраняются за Государственной акционерной компанией "Асыл"
1. АО племхоз "Красноярский"
     (Акмолинская область)
2. АО племзавод "Аксай"
     (Алматинская область)
3. АО племхоз им. Томаровского
     (Алматинская область)
4. АО племзавод "Красная поляна"
     (Жезказганская область)
5. АО племзавод "Карагандинец"
     (Карагандинская область)
6. АО по племделу в животноводстве "Асыл тукым"
     (Кустанайская область)
7. АО племзавод "Песчанский"
     (Павлодарская область)
8. АО племхоз "Узункол"
     (Северо-Казахстанская область)
9. АО племзавод "Балкашино"
     (Акмолинская область)
10. АО племзавод "Анкаты"
     (Западно-Казахстанская область)
11. АО племзавод "Шагатай"
     (Западно-Казахстанская область)
12. АО племзавод "Алабота"
     (Кокшетауская область)
13. АО племзавод "Кен шалгын"
     (Кустанайская область)
14. АО племзавод "Покровский"
     (Кустанайская область)
15. АО племзавод "Калбатау"
     (Семипалатинская область)
16. АО племзавод "Просторненский"
     (Жезказганская область)
17. АО племзавод "Достык"
     (Акмолинская область)
18. АО племзавод им. Кастек Батыра
     (Алматинская область)
19. АО племзавод "Ак булак"
     (Жамбылская область)
20. АО племзавод "Мерке"
     (Жамбылская область)
21. АО племзавод "Сулукол"
     (Кустанайская область)
22. АО племзавод "Бескарагай"
     (Павлодарская область)
23. АО племзавод им. Абжанова
     (Семипалатинская область)
24. АО племзавод "Сарыбулак"
     (Талдыкорганская область)
25. АО племзавод "Бiрлiк"
     (Западно-Казахстанская область)
26. АО племзавод "Куiк"
     (Южно-Казахстанская область)
27. АО племхоз "Червонное"
     (Кокшетауская область)
28. АО племхоз "Илийское"
     (Алматинская область)
29. АО конезавод "Мугоджар"
     (Актюбинская область)
30. АО конезавод "Дегерес"
     (Алматинская область)
31. АО конезавод "Когершiн"
     (Жамбылская область)
32. АО конезавод "Елiктi"
     (Кокшетауская область)
33. АО "Мын жылкы"
     (Алматинская область)
34. АО госплемзавод "Семиреченский ППЗ"
     (Алматинская область)
35. АО племрепродуктор "Феникс"
     (Алматинская область)
36. АО госплемзавод "Племптица"
     (Костанайская область)
37. АО племзавод "Юбилейное"
     (Акмолинская область)
38. АО племрепродуктор "Мерей кус фабрикасы"
     (Южно-Казахстанская область)
39. АО по племделу в животноводстве "Акмола-Асыл"
     (Акмолинская область)
40. АО по племделу в животноводстве "Актобе"
     (Актюбинская область)
41. Территориальная акционерная компания по племделу в
    животноводстве "Алматы" (Алматинская область)
42. АО по племделу в животноводстве "Атырау"
     (Атырауская область)
43. Акционерная компания по племделу в животноводстве "Селекция"
     (Восточно-Казахстанская область)
44. АО по племделу в животноводстве "Асылдандыру"
     (Жамбылская область)
45. АО по племделу в животноводстве "Едильбай"
     (Жезказганская область)
46. АО по племделу в животноводстве "Ак Жайык"
     (Западно-Казахстанская область)
47. АО по племделу в животноводстве "Тан"
     (Карагандинская область)
48. АО по племделу в животноводстве "Камкор"
     (Кзыл-Ординская область)
49. АО по племделу в животноводстве "Кулагер"
     (Кокшетауская область)
50. АО по племделу в животноводстве "Селекция"
     (Кустанайская область)
51. АО по племделу в животноводстве "Тулiк"
     (Мангистауская область)
52. АО по племделу в животноводстве "Локус"
     (Павлодарская область)
53. АО по племделу в животноводстве "Элита-Север"
     (Северо-Казахстанская область)
54. АО по племделу в животноводстве "Ертiс"
     (Семипалатинская область)
55. АО по племделу в животноводстве "Селекцентр Асыл"
     (Талдыкорганская область)
56. АО по племделу в животноводстве "Торгай"
     (Торгайская область)
57. АО по племделу в животноводстве "Шымкент-Асыл"
     (Южно-Казахстанская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