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4b4e" w14:textId="e254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13 февраля 1995 г.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июня 1996 г. N 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Во изменение пункта 1 постановления Кабинета Министров Республики
Казахстан от 13 февраля 1995 г. N 150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P950150_ </w:t>
      </w:r>
      <w:r>
        <w:rPr>
          <w:rFonts w:ascii="Times New Roman"/>
          <w:b w:val="false"/>
          <w:i w:val="false"/>
          <w:color w:val="000000"/>
          <w:sz w:val="28"/>
        </w:rPr>
        <w:t>
  "О подготовке к
конференции ООН по населенным пунктам Хабитат II" утвердить новый
состав Национального комитета Республики Казахстан:
     КУЛИБАЕВ А.А.      - Министр строительства, жилья и застройки
                          территорий Республики Казахстан,
                          председатель Национального комитета
     МОНТАХАЕВ К.Ж.     - президент Союза архитекторов Республики
                          Казахстан, заместитель председателя
                          Национального комитета
     САДЫКОВ А.З.       - заместитель начальника Главного управления
                          архитектуры, градостроительства и
                          промышленно-гражданских сооружений
                          Министерства строительства, жилья и
                          застройки территорий Республики Казахстан,
                          секретарь Национального комитета
     АЛМАГАМБЕТОВ Б.А.  - начальник Управления социальной политики
                          и кадрового потенциала Министерства
                          экономики Республики Казахстан
     БАИШЕВ К.С.        - первый заместитель Министра экологии и
                          биоресурсов Республики Казахстан
     БАЙМАГАМБЕТОВ С.К. - начальник управления архитектуры,
                          строительства и застройки территорий
                          акима г. Алматы
     БАЙМЕНОВ А.М.      - первый заместитель Министра труда
                          Республики Казахстан
     ДЕРНОВОЙ А.Г.      - заместитель Министра здравоохранения
                          Республики Казахстан
     ДЖАРБУСЫНОВА М.Б.  - начальник Главного управления
                          международных организаций и международных
                          экономических отношений Министерства
                          иностранных дел Республики Казахстан
     КАЙРАЛАПИН Б.Е.    - заместитель Министра социальной защиты
                          населения Республики Казахстан
     КРАВЧУК А.В.       - начальник Главного управления предупреждения
                          чрезвычайных ситуаций Государственного
                          комитета Республики Казахстан по
                          чрезвычайным ситуациям
     КУТОВОЙ В.И.       - заместитель Министра культуры Республики
                          Казахстан
     НУРГАЛИЕВА Е.Н.    - заместитель Министра юстиции Республики
                          Казахстан
     ТОСКИН В.Ф.        - начальник областного управления по делам
                          строительства и архитектуры Акмолинской
                          области
     ФАТКУЛЬДИНОВ Ф.Х.  - заместитель акима Кзыл-Ординской области
     ШОКАМАНОВ Ю.К.     - заместитель Председателя Государственного
                          комитета Республики Казахстан по
                          статистике и анализу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