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6be" w14:textId="8bc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детского реабилитационного центра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1996 г. N 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качества оказания специализированной
медицинской помощи детям с поражением центральной нервной системы,
создания службы восстановительного лечения для детей с указанной
патологией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здравоохранения Республики Казахстан на базе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детского санатория "Балбулак" создать Республиканский детский
реабилитационный центр "Балбулак" неврологического профиля на
75 коек с содержанием его в пределах ассигнований, предусмотренных
Министерству здравоохранения Республики Казахстан на 1996 год по
республиканскому бюджету на содержание подведомственных ему
учреждений здравоохранения.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