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0581" w14:textId="fe00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1801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г. N 808. Утратило силу - постановлением Правительства РК от 27 декабря 1996 г. N 1656 ~P961656.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19
декабря 1995 г. N 1801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P951801_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сельского хозяйства Республики Казахстан" следующие
изменения:
     в пункте 2 цифру "4" заменить цифрой "5";
     в пункте 3 цифру "5" заменить цифрой "6".
     Заместитель
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