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876b" w14:textId="87e8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урегулировании вопросов правопреемства Государственной холдинговой компании сельскохозяйственного машиностроения и агросервиса "Казагрореммаш-холдинг"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1996 г. N 833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Правительства Республики
Казахстан от 11 января 1996 г. N 51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P960051_ </w:t>
      </w:r>
      <w:r>
        <w:rPr>
          <w:rFonts w:ascii="Times New Roman"/>
          <w:b w:val="false"/>
          <w:i w:val="false"/>
          <w:color w:val="000000"/>
          <w:sz w:val="28"/>
        </w:rPr>
        <w:t>
  "Об урегулировании
вопросов правопреемства по обеспечению погашения иностранных
кредитов"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Передать задолженность Государственной холдинговой компании
сельскохозяйственного машиностроения и агросервиса
"Казагрореммаш-холдинг" по оборудованию, приобретенному за счет
германского кредита, на балансы Товарищества с ограниченной 
ответственностью "МБК" (далее - ТОО "МБК") и совместного
казахстанско-голландско-германского предприятия "Агропищемаш-Мефам"
согласно приложению.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 внесены изменения - постановлением 
Правительства РК от 18 ноября 1997 г. N 1600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P961600_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Экспортно-импортному банку Республики
Казахстан переоформить германский кредит в сумме 7 612 980 (семь
миллионов шестьсот двенадцать тысяч девятьсот восемьдесят) немецких
марок на ТОО "МБК" и совместное предприятие "Агропищемаш-Мефам".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2 внесены изменения - постановлением 
Правительства РК от 18 ноября 1997 г. N 1600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P971600_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Совместному предприятию "Агропищемаш-Мефам":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в течение 1996-2000 годов возврат в республиканский
бюджет основного долга и всех сопутствующих платежей в валюте кредита
или тенге по курсу, установленному Национальным Банком Республики
Казахстан на момент возврата;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заключить с Министерством финансов Республики
Казахстан договор по возврату кредитных ресурсов в республиканский
бюджет с предоставлением необходимых гарантийных и залоговых
обязательств.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Экспертно-импортному банку по согласованию
с Министерством финансов Республики Казахстан на основании 
банковской экспертизы в месячный срок заключить с товариществом с 
ограниченной ответственностью "МБК" кредитный договор по погашению
иностранного кредита с предоставлением со стороны ТОО "МБК" 
необходимых гарантий и залоговых обязательств для обеспечения в
течение 1998 -2002 годов возврата в республиканский бюджет основного
долга и всех сопутствующих платежей в валюте кредита или тенге по
курсу, установленному Национальным банком Республики Казахстан на
день платежа.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Постановление дополнено пунктом 4, пункты 4,5 считать
соответственно пунктами 5,6 - постановлением Правительства РК от
18 ноября 1997 г. N 1600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P971600_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Государственному комитету Республики Казахстан по управлению
государственным имуществом: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акционерное общество "Казагрореммаш"
учредителем совместного предприятия "Агропищемаш-Мефам" с казахстанской
стороны, с правом владения, пользования и управления государственной
долей имущества, входящей в совместное предприятие "Агропищемаш-Мефам";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передать на праве пользования государственную долю акционерного
общества "Алматыпищереммаш" в виде производственных площадей,
помещений под офис, бытовых и складских помещений, средств связи
совместному предприятию "Агропищемаш-Мефам" до окончания срока
погашения германского кредита.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сельского хозяйства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учитывать в программах развития перерабатывающих отраслей возможности
совместного предприятия "Агропищемаш-Мефам" по изготовлению
оборудования для сельскохозяйственных товаропроизводителей.
     Заместитель Премьер-Министра
         Республики Казахстан
                                                 Приложение
                                       к постановлению Правительства
                                            Республики Казахстан
                                         от 28 июня 1996 г. N 833
                           П Е Р Е Ч Е Н Ь
              организаций и предприятий-правопреемников
                 Государственной холдинговой компании
          сельскохозяйственного машиностроения и агросервиса
           "Казагроремаш-холдинг" по возврату задолженности
              по кредиту, предоставленному Федеративной
                         Республикой Германия
 --------------------------------------------------------------------
   Наименование организации,  !      Вид       !  Сумма в немецких
         предприятия          !  оборудования  !       марках
 --------------------------------------------------------------------
  АО "Компания "Казагрореммаш"   Минипекарни,
                                 минимельница,
                                 линия по
                                 производству
                                 макарон            1251392,1
  СП "Агропищемаш-Мефам"         Металлообраба-
                                 тывающее
                                 оборудование,
                                 оборудование
                                 для здания,
                                 программное
                                 обеспечение
                                 производства       6361587,9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