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6063e" w14:textId="b4606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продаже государственного пакета акций акционерного общества "Биназар"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 о с т а н о в л е н и е Правительства Республики Казахстан от 9 июля 1996 г. N 859. Утратило силу - постановлением Правительства РК от 29 июля 1996 г. N 939. ~P960939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Указом Президента Республики Казахстан, имеющим
силу Закона, от 23 декабря 1995 г. N 2721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U952721_ </w:t>
      </w:r>
      <w:r>
        <w:rPr>
          <w:rFonts w:ascii="Times New Roman"/>
          <w:b w:val="false"/>
          <w:i w:val="false"/>
          <w:color w:val="000000"/>
          <w:sz w:val="28"/>
        </w:rPr>
        <w:t>
  "О приватизации",
постановлением Правительства Республики Казахстан от 31 января 1996 г.
N 126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P960126_ </w:t>
      </w:r>
      <w:r>
        <w:rPr>
          <w:rFonts w:ascii="Times New Roman"/>
          <w:b w:val="false"/>
          <w:i w:val="false"/>
          <w:color w:val="000000"/>
          <w:sz w:val="28"/>
        </w:rPr>
        <w:t>
  "О порядке проведения закрытых тендеров по продаже
объектов приватизации", в целях сохранения и пополнения
государственных резервов предметов первой необходимости и продуктов
питания для использования в чрезвычайных ситуациях и обеспечения
государственной безопасности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Государственному комитету Республики Казахстан по управлению
государственным имуществом в недельный срок передать Государственному
комитету Республики Казахстан по приватизации государственный пакет
акций акционерного общества "Биназар" для продажи в установленном
законом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приватизации
организовать и провести закрытый тендер по продаже государственного
пакета акций акционерного общества "Биназар" среди участников, взявших
на себя обязательства по выполнению тендерных условий.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Условия тендера должны содержать обязательства по сохранению и
пополнению неснижаемых запасов предметов первой необходимости для
населения на случай чрезвычайных ситуаций и для проведения
общегосударственных мероприятий.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