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6ac0" w14:textId="3de6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Кабинета Министров Республики Казахстан от 15 августа 1995 г. N 1125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10 июля 1996 г. N 865. Утратило силу - постановлением Правительства РК от 14 ноября 1996 г. N 1389 ~P961389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целях эффективного использования средств, направляемых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социальную поддержку инвалидов, Правительство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Внести в постановление Кабинета Министров от 15 августа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1995 г. N 1125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P951125_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ставках таможенных пошлин на ввозимые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товары"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дополнить строками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Код товара |                                  |Ставка пошлины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ТН ВЭД  |                                  |процентах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| Краткое наименование товара      |таможенной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|                                  |либо в экю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|                                  |единицу измерения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______________|__________________________________|____________________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_______1______|_______________2__________________|__________3____________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3922-3926   Специальные санитарно-технические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изделия из пластмасс; посуда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столовая, предметы туалета,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домашнего обихода из пластмасс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прочие; изделия из пластмасс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 изделия из прочих материалов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инвалидов ***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6107        Белье нижнее мужское и мальчиковое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санитарно-гигиенического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медицинского назначения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инвалидов***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6108        Белье нижнее женское и для девочек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санитарно-гигиенического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медицинского назначения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инвалидов***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6207        Белье нижнее мужское и мальчиковое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санитарно-гигиенического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медицинского назначения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инвалидов ***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6208        Белье нижнее женское и для девочек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санитарно-гигиенического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медицинского назначения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инвалидов ***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6909-6912   Адаптированная керамическая посуда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 предметы ежедневного обихода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для инвалидов ***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70          Посуда и изделия из стекла,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адаптированные для инвалидов ***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7323,7324   Посуда, санитарно-технические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изделия для инвалидов из черных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металлов ***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8213        Ножницы, включая портновские и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аналогичные им, лезвия для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специальные для инвалидов ***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8214        Изделия режущие прочие специальные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для инвалидов ***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8215        Ложки, вилки, половники, шумовки,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лопаточки для тортов, ножи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рыбы, масла, щипцы для сахара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аналогичные кухонные или столовые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приборы специальные для инвалидов ***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8712        Средства передвижения для инвалидов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 нарушениями опорно-двигательного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аппарата (велосипеды и подвижные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стендеры различных размеров) ***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871639      Прицепы и полуприцепы  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прочие ***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9023        Приборы, аппаратура и модели,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используемые для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слабослышащих и глухих ***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9401        Мебель специальная для инвалидов ***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95          Специальные игры, игрушки и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спортивный инвентарь (специально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оснащенные сенсорные и игровые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комнаты, игрушки для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зрительной, тактильной, моторной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 других видов чувствительности,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физиотерапевтические, массажные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мячи, матрацы, подушки, трубки,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оборудование для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вестибулярного аппарата и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специализированные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для реабилитации и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инвалидов) ***;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примечанием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"*** закупленные за счет иностранных кредитов, предоставляемых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 гарантии Правительства Республики Казахстан, а также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и местного бюджетов и ввезенные организациями,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содержащимися за счет бюджетных средств, в республику в период с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сентября 1995 года";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"701331100-   Изделия для сервировки стола или          25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701391100    кухонные принадлежности и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изделия из хрусталя ручной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обработки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"701331100,   Изделия для сервировки стола или          25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701391100    кухонные принадлежности и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изделия из хрусталя ручной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обработки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2: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строку "из 8703 Автомобили, специально предназначенные для медицинских целей 2" дополнить словами "и автомобили легковые и прочие моторные транспортные средства, предназначенные для инвалидов **";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дополнить примечанием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"** закупленные за счет республиканского и местного бюджетов и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ввезенные организациями, содержащимися за счет бюджетных средств,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республику в период с 15 сентября 1995 г."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по истечении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месяца со дня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