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6697" w14:textId="f566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1996 г. N 898. Утратило силу - постановлением Правительства РК от 27 декабря 1996 г. N 1665 ~P961665.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обороны Республики Казахстан согласно приложению, исходя из
предельной численности работников центрального аппарата в количестве
540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обороны Республики Казахстан иметь 6
заместителей Министра, в том числе двух первых, а также коллегию в
количестве 9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обороны
Республики Казахстан лимит служебных легковых автомобилей в количестве
7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постановление Кабинета Министров
Республики Казахстан от 29 декабря 1994 г. N 1485 "О структуре
центрального аппарата Министерства обороны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Заместитель Премьер-Министра
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от 12 июля 1996 г. N 898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 Т Р У К Т У Р 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центрального аппарата Министерства обороны
                        Республики Казахстан
     Командование
     Пресс-служба
     Управление делами
     Юридическая служба
     Главная инспекция
     Управление по международному военному сотрудничеству
     Генеральный штаб
     Восьмой отдел
     Управление инженерных войск
     Служба радиационной химической и биологической защиты
     Управление вузов и вневойсковой подготовки
     Военно-медицинское управление
     Управление кадров
     Управление воспитательной и социально-правовой работы
     Управление вооружения
     Управление тыла
     Бюджетно-финансовое управление
     Управление по строительству и расквартированию войск
     Служба экологии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