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cd41f" w14:textId="76cd4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подготовке объектов электроэнергетики и энергопотребителей республики к устойчивой работе в осенне-зимний период 1996/97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1996 г. N 900.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отмечает, что электро- и теплоснабжение страны в прошедший осенне-зимний период проходило крайне неустойчиво и сопровождалось глубокими ограничениями и систематическим отключением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Из-за несвоевременного и частичного выполнения намеченных предзимних мероприятий имело место значительное недоиспользование установленных энергетических мощностей, особенно на Экибастузской ГРЭС-1 и Ермаковской ГРЭС. Потребность республики покрывалась за счет перетоков дорогостоящей электроэнергии из-за пределов республики.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своевременной и качественной подготовки объектов электроэнергетики и энергопотребителей к устойчивой работе в предстоящий осенне-зимний период 1996/97 года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сведению, что Министерством энергетики и угольной промышленности Республики Казахстан разработаны и осуществляются мероприятия по подготовке энергоисточников и сетей к работе в осенне-зимних условиях 1996/97 года.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Министерству энергетики и угольной промышленности Республики Казахстан утвердить задания по величине нагрузки для блочных электростанций на период осенне-зимнего максимума нагрузок 1996/97 года, ремонту энергоблоков этих электростанций и капитальному ремонту основных электрических сетей напряжением 500 и 1150 кВ.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Министерствам, государственным комитетам и иным центральным исполнительным органам, акимам областей и г. Алматы с целью устойчивого и бесперебойного энергоснабжения, эффективного использования электрической и тепловой энергии и своевременной подготовки к работе в осенне-зимних условиях 1996/97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и утвердить организационно-технические мероприятия по подготовке до 15 ноября т.г. промышленных и непроизводственных объектов, коммунальных и сельскохозяйственных отопительных котельных к работе в зимних условиях с выдачей паспортов их готовности;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работы по своевременному финансированию, материально-техническому обеспечению и качественному выполнению предзимних работ в установленные сроки;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плановый вывод в ремонт энергоемкого оборудования промышленных предприятий по согласованию с энергоснабжающими организациями на осенне-зимний период 1996/97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меры и установить контроль за погашением до 1 сентября 1996 года задолженности потребителей энергоснабжающим организациям за использованную электрическую и тепловую энергию. При неоплате потребителями задолженности в указанный срок прекратить им отпуск энергии в установленном постановлением Правительства Республики Казахстан от 19 декабря 1995 г. N 1743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P951743_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Положения об упорядочении ограничений отпуска энергии и отключения потребителей от источников энергоснабжения" (САПП Республики Казахстан, 1995 г., N 38, ст. 494)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недельный срок разработать и утвердить месячные графики накопления запасов топлива по каждому энергоисточнику, предприятию и организовать контроль за их выполнением.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энергетики и угольной промышленности совместно с Национальным Банком Республики Казахстан и банками второго уровня проработать вопрос выделения энергопредприятиям кредитных ресурсов для закупки топлива и проведения предзимних ремонтных работ.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Продлить на осенне-зимний период 1996/97 года полномочия республиканского штаба по оперативному управлению потреблением электрической мощности и энергии в зимний период при Министерстве энергетики и угольной промышленности Республики Казахстан, созданного в соответствии с постановлением Кабинета Министров Республики Казахстан от 6 июня 1995 г. N 783 "О подготовке объектов электроэнергетики и энергопотребителей республики к устойчивой работе в осенне-зимний период 1995/96 года" (САПП Республики Казахстан, 1995 г., N 20, ст. 229).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энергетики и угольной промышленности Республики Казахстан: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отопительного сезона организовать работу по созданию нормативных запасов топлива на энергоисточниках и поставке топлива в объемах, необходимых для обеспечения устойчивого энергоснабжения потребителей;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ввод в эксплуатацию запланированного объема энергетических мощностей, линий электропередачи и тепловых сетей;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стимулирования увеличения рабочей мощности электростанций, своевременного и качественного выполнения ремонтных работ ввести за счет прибыли, остающейся в распоряжении предприятий, дополнительное премирование промышленно-производственного персонала предприятий по производству и передаче энергии, ремонту и наладке энергетического оборудования, объединенного диспетчерского управления энергосистемами Казахстана, Госэнергонадзора Республики Казахстан за выполнение заданий по рабочей мощности в IV квартале 1996 года и в I квартале 1997 года;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разработать графики ограничения и отключения потребителей по электрической мощности и энергии, применяемые в случаях недостатка топлива на энергоисточниках. Согласовать указанные графики с акимами областей и г. Алматы и довести их до сведения потребителей.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Акимам областей и г. Алматы: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оказывать всемерную помощь энергопредприятиям в проведении ремонта оборудования энергоисточников, сетей, зданий, коммуникаций и сооружений для подготовки к работе в осенне-зимний период 1996/97 года, заключении ими договоров с промышленными предприятиями региона по изготовлению запасных частей к энергооборудованию и механизмам;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привлекать к выполнению сельскохозяйственных и других сезонных работ персонал и автотранспорт предприятий Министерства энергетики и угольной промышленности Республики Казахстан, занятый на работах по ремонту и подготовке к зиме;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начала отопительного сезона обеспечить ремонт коммунальных и сельскохозяйственных отопительных котельных и заготовку нормативного количества топлива для указанных котельных и населения;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бюджетных организаций по своевременной оплате ими получаемых топливно-энергетических ресурсов;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организовать и в двухмесячный срок обеспечить совместно с руководителями территориальных комитетов по управлению государственным имуществом, предприятий по производству, передаче и потреблению электрической энергии определение балансовой принадлежности электросетевых объектов напряжением 0,4-10 кВ с целью недопущения дальнейшей эксплуатации бесхозных линий электропередачи и электроподстанций.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промышленности и торговли Республики Казахстан организовать по заказам энергетических предприятий изготовление на подведомственных заводах запасных частей для энергооборудования.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Комитету по водным ресурсам совместно с Министерством энергетики и угольной промышленности Республики Казахстан и другими заинтересованными министерствами обеспечить в осенне-зимний период 1996/97 года работу Капчагайской ГЭС и каскада Иртышских ГЭС в соответствии с Правилами их эксплуатации, отвечающими требованиям всех отраслей экономики и экологической безопасности.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накопление водных ресурсов Большого Алматинского озера к началу осенне-зимнего периода 1996/97 года до отметки нормального подпорного уровня 2507 метров.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Акимам Алматинской, Восточно-Казахстанской, Кзыл-Ординской, Павлодарской, Семипалатинской и Южно-Казахстанской областей до 1 октября 1996 года обеспечить вывоз запасов кормов из возможных зон затопления рек Иртыш, Или и Сырдарья.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Министерству энергетики и угольной промышленности Республики Казахстан ежемесячно, начиная с 1 августа т.г., представлять информацию в Правительство и Министерство экономики Республики Казахстан о ходе выполнения настоящего постановления.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Республики Казахстан     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