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6cbe" w14:textId="f916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1996 г. N 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организаций, оборонных и правоохранительных ведомств за полученные
материальные ценности и оказанные услуги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разовый зачет задолженности перед республиканским
бюджетом Национальной акционерной компании "Казахтелеком" по
подоходному налогу с юридических лиц в сумме 116114 тыс. (сто
шестнадцать миллионов сто четырнадцать тысяч) тенге и акционерного
общества "Медтехника" по налогу на добавленную стоимость в сумме
4600 тыс. (четыре миллиона шестьсот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указанные суммы в счет финансирования бюджетных
организаций, оборонных и правоохранительных ведомств на погашение
задолженности вышеназванным организациям за оказанные услуги и
полученные материальные ценности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произвести с отражением указанных сумм в
доходной и расходной частях республиканского бюджета по состоянию на
1 июня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г.Алматы рассмотреть возможность проведения
аналогичного зачета по бюджетным организациям, финансируемым из
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 от 18 июля 1996 г. N 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организаций, имеющих задолженность за полученные
       материальные ценности и оказанные услуги, принимаемую
        к зачету в счет погашения задолженности по налоговым
           платежам в республиканский бюджет Национальной
               акционерной компании "Казахтелеком" и
                 акционерного общества "Медтехника"
                                                         (тыс.тенге)
---------------------------------------------------------------------
 Наименование  !  Наименование бюджетных организаций, оборонных и
 организаций   !  правоохранительных ведомств Республики Казахстан,
               !  имеющих задолженность за полученные материальные
               !  ценности и оказанные услуги
               !-----------------------------------------------------
               !  Сумма    !             В том числе
               !задолженно-!-----------------------------------------
               !сти, прини-!Министер-!Главное !Госкоми-!Парла-!Казги-
               !маемая к   !ство обо-!управ-  !тет по  !мент  !дромет
               !зачету     !роны     !ление   !охране  !      !
               !           !         !внутрен-!государ-!      !
               !           !         !них     !ственной!      !
               !           !         !войск   !границы !      !
---------------------------------------------------------------------
Национальная
акционерная
компания
"Казахтелеком",
г.Алматы, всего   116114      60213    6327     13214   13152  23208
В том числе:
подоходный
налог с
юридических
лиц               116114      60213    6327     13214   13152  23208
Акционерное
общество
"Медтехника",
г.Алматы, всего     4600                         4600
В том числе:
налог на
добавленную
стоимость           4600                         4600
  ИТОГО           120714      60213    6327     17814   13152  23208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