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92029" w14:textId="51920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лицензировании туристической деятельности в Республике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июля 1996 г. N 918. Утратило силу - постановлением Правительства РК от 9 февраля 2005 г. N 124 (P050124)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Указом Президента Республики Казахстан, имеющим силу Закона, от 17 апреля 1995 г. N 2200 </w:t>
      </w:r>
      <w:r>
        <w:rPr>
          <w:rFonts w:ascii="Times New Roman"/>
          <w:b w:val="false"/>
          <w:i w:val="false"/>
          <w:color w:val="000000"/>
          <w:sz w:val="28"/>
        </w:rPr>
        <w:t xml:space="preserve">Z952200_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лицензировании" (Ведомости Верховного Совета Республики Казахстан, 1995 г., N 3-4, ст. 14)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квалификационные требования к лицензированию туристической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Внести в приложение 1 к постановлению Правительства Республики Казахстан от 29 декабря 1995 г. N 1894 </w:t>
      </w:r>
      <w:r>
        <w:rPr>
          <w:rFonts w:ascii="Times New Roman"/>
          <w:b w:val="false"/>
          <w:i w:val="false"/>
          <w:color w:val="000000"/>
          <w:sz w:val="28"/>
        </w:rPr>
        <w:t xml:space="preserve">P951894_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реализации постановления Президента Республики Казахстан от 17 апреля 1995 г. N 2201 (САПП Республики Казахстан, 1995, N 41, ст. 515) следующее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государственных органов (лицензиаров), уполномоченных выдавать лицензии, в том числе в виде патента, на все виды деятельности, подлежащие лицензированию, дополнить порядковым номером 28: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 Министерство по делам молодежи, туризма - туристическая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и спорта Республики Казахстан деятельность.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Заместитель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Республики Казахстан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Утверждены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от 19 июля 1996 г. N 918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Квалификационные требования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к лицензированию туристической деятельности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Квалификация юридического и физического лица, получающего лицензию на право осуществления туристической деятельности, определяется следующими требованиями.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I. По приему и обслуживанию граждан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Казахстан и иностранных туристов, организации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зарубежных туристических поездок, обслуживанию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транзитных туристов, организации всех видов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внутреннего туризма 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Наличием работников, имеющих специальное образование и стаж работы в туристических организациях не менее 2 лет, и работников со знанием иностранных языков.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Наличием разработанных туристических маршрутов и программ туристического обслуживания.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Наличием туристической путевки с перечнем предоставляемых услуг.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Наличием собственной или арендованной материально-технической базы, необходимой для приема туристов: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туристических объектов (гостиницы, кемпинги, дома охотника, рыболова...);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туристического снаряжения;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транспорта, необходимого для обслуживания туристов;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помещения для офиса туристической организации.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Наличием договоров с зарубежными туристическими организациями и туристическими объектами в Казахстане.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Наличием договоров со страховыми фирмами (компаниями) о медицинском страховании туристов и страховании их имущества.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Обеспечением охраны здоровья и техники безопасности при организации туристических поездок и походов.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II. По организации зарубежных туристических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поездок граждан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обслуживанию транзитных туристов,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организации всех видов внутреннего туризма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Наличием работников, имеющих специальное образование и стаж работы в туристических организациях не менее 2 лет.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Наличием разработанных туристических маршрутов, программ туристического обслуживания.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Наличием туристической путевки с перечнем предоставляемых услуг.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Наличием собственной или арендованной материально-технической базы необходимой для приема туристов: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транспорта, необходимого для обслуживания и отправки туристов за рубеж;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туристических объектов (гостиницы, кемпинги, дома охотника, рыболова...);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туристического снаряжения;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помещения для офиса туристической организации.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Наличием договоров с зарубежными туристическими организациями и туристическими объектами в Казахстане.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Наличием договоров со страховыми фирмами (компаниями) о медицинском страховании туристов и страховании их имущества.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Обеспечением охраны здоровья и техники безопасности при организации туристических поездок и походов. 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 III. По организации всех видов внутреннего туризма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Наличием работников, имеющих специальное образование и стаж работы в туристических организациях не менее 2 лет.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Наличием разработанных туристических маршрутов, программ туристического обслуживания.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Наличием туристической путевки с перечнем предоставляемых услуг.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Наличием собственной или арендованной материально-технической базы, необходимой для приема туристов: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транспорта, необходимого для обслуживания туристов;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помещения для офиса туристической организации;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туристических объектов (гостиницы, кемпинги, дома охотника, рыболова ...);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туристического снаряжения.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Обеспечением охраны здоровья и техники безопасности при организации туристических поездок и походов.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IV. По осуществлению деятельности гида-переводчика,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инструктора, методиста и сопровождающего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туристических групп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Наличием свидетельства об окончании соответствующего учебного заведения или специальных курсов.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