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2ee" w14:textId="0f2d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мая 1996 г. N 587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1996 г. N 922.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13 мая 1996 г. N 587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P960587_ </w:t>
      </w:r>
      <w:r>
        <w:rPr>
          <w:rFonts w:ascii="Times New Roman"/>
          <w:b w:val="false"/>
          <w:i w:val="false"/>
          <w:color w:val="000000"/>
          <w:sz w:val="28"/>
        </w:rPr>
        <w:t>
 "О демонополизации жилищно-коммунального хозяйства и упорядочении расчетов за жилищно-коммунальные услуги (САПП Республики Казахстан, 1996 г., N 20, ст. 177)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пункта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"ликвидировать службы по осуществлению паспортного режима, находящиеся в составе жилищно-коммунального хозяйства".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