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c9fa9" w14:textId="99c9f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освоении нефтяных месторождений Алибекмола и Кенкияк (подсолевая)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июля 1996 г. N 930. Утратило силу - постановлением Правительства РК от 31 января 1997 г. N 134 ~P970134.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ускорения ввода в эксплуатацию нефтяных месторождений
Алибекмола и Кенкияк (подсолевая) в Актюбинской области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нефтяной и газовой промышленности Республики
Казахстан совместно с Государственным комитетом Республики Казахстан
по управлению государственным имуществом на условиях конкурса
определить нефтяную компанию по разработке нефтяных месторождений
Алибекмола и Кенкияк (подсолевая).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геологии и охраны недр Республики Казахстан на
основании результатов конкурса подготовить необходимые материалы для
выдачи правительственной лицензии на разработку нефтяных
месторождений Алибекмола и Кенкияк (подсолевая).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Кабинета Министров Республики Казахстан от 5
августа 1993 г. N 680 "О передаче нефтяных месторождений";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распоряжение Премьер-Министра Республики Казахстан от 13 января
1995 г. N 19.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