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3254" w14:textId="6773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Сакена Сейфуллина Акмолинскому аграрному университету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29 июля 1996 г. N 938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Министерства образования Республики
Казахстан о присвоении имени известного писателя, видного
общественного и государственного деятеля Сакена Сейфуллина
Акмолинскому аграрному университету и впредь именовать его -
Акмолинский аграрный университет имени Сакена Сейфуллина.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