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c79a" w14:textId="b16c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28 июня 1996 г. N 819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1996 г. N 967. Утратило силу - постановлением Правительства РК от 31 декабря 1996 г. N 1748. ~P961748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28 июня 1996 г. N 819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P960819_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ставках акцизов на импортируемые подакцизные товары и нормах провоза физическими лицами через таможенную границу Республики Казахстан подакцизных товаров, которые не подлежат обложению акцизами" (САПП Республики Казахстан, 1996 г., N 29, ст. 262) следующие дополнения: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пунктом 4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"4. Пункты 2 и 3 ввести в действие со дня опубликования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постановления";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1 "Ставки акцизов на подакцизные товары, ввозимые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таможенную территорию Республики Казахстан" примечание дополнить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предложением следующего содержания: "Ставки акцизов не применяются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отношении указанных товаров, ввозимых по контрактам, заключенным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полностью оплаченным до 15 июля 1996 года".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