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7d33" w14:textId="703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июля 1996 г. N 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1996 г. N 970. Утратило силу - постановлением Правительства РК от 28 мая 2002 г. N 581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Правительства Республики
Казахстан от 3 июля 1996 г. N 841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P960841_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
Межведомственной комиссии при Правительстве Республики Казахстан 
по проблемам малых и средних городов"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Межведомственной комиссии при Правительстве
Республики Казахстан по проблемам малых и средних городов: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Ваисова М.К.         - заместителя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Сейтмухамбетова Н.Н. - начальника отдела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управления региональной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и организационно-исполнительского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обеспечения реформ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экономики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(секретарь);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Нургалиеву Е.Н.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