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e870" w14:textId="1aae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января 1996 г. N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6 августа 1996 г. N 972.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приложение 2 к постановлению Правительства Республики Казахстан от 12 января 1996 г. N 56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P960056_ </w:t>
      </w:r>
      <w:r>
        <w:rPr>
          <w:rFonts w:ascii="Times New Roman"/>
          <w:b w:val="false"/>
          <w:i w:val="false"/>
          <w:color w:val="000000"/>
          <w:sz w:val="28"/>
        </w:rPr>
        <w:t>
 "О Плане действий Правительства Республики Казахстан по углублению реформ на 1996-1998 годы и развернутом Плане мероприятий Правительства Республики Казахстан по углублению реформ на 1996 год" (САПП Республики Казахстан, 1996 г., N 3, ст.17) следующие изменение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52,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5, порядковый номер 140,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"Минобразования,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Фонд поддержки молодых талантов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имени Абу-Насыр Аль-Фараби (Фараби-Фонд),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Минэкономики,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Минфин"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