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3c96" w14:textId="51c3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973. Утратило силу - постановлением Правительства РК от 18 декабря 1996 г. N 1548 ~P961548.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P951795_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Комитета по стандартизации, метрологии и сертификации Республики
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"Структура центрального аппарата Комитета по
стандартизации, метрологии и сертификации Республики Казахстан",
утвержденное названным постановлением, изложить в новой редакции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6 августа 1996 г. N 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Комитета по стандартизации,
           метрологии и сертификации Республики Казахстан
     Руководство
     Управление государственной системы стандартизации
     и законодательной метрологии
     Управление государственного надзора за стандартами
     и лицензирования
     Управление финансов и бухгалтерского учета
     Отдел кадров и спецработ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