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0b8" w14:textId="d70c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и президиуме Комитета по Государственным премиям Республики Казахстан в области науки, техники и образования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1996 г. N 1003. Утратило силу - постановлением Правительства РК от 25 мая  1998 г. N 477 ~P980477.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и президиум Комитета по Государственным
премиям Республики Казахстан в области науки, техники и образования
при Правительстве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8 сентября 1994 г. N 1007 "О составе и
президиуме Комитета по Государственным премиям Республики Казахстан
в области науки, техники и образования при Кабинете Министров
Республики Казахстан" (САПП Республики Казахстан, 1994 г., N 38, ст.
416).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13 августа 1996 г. N 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Комитета по Государственным премиям
               Республики Казахстан в области науки,
              техники и образования при Правительстве
                        Республики Казахстан
                        Президиум Комитета:
     Школьник В.С.      - Министр науки - президент Академии наук
                          Республики Казахстан, доктор технических
                          наук, председатель Комитета
     Байтулин И.О.      - директор Казахского
                          научно-исследовательского института
                          мониторинга окружающей среды и климата
                          при Главном управлении по
                          гидрометеорологии Республики Казахстан,
                          академик Академии наук Республики
                          Казахстан, заместитель
                          председателя Комитета
     Журинов М.Ж.       - Министр образования Республики Казахстан,
                          академик Академии наук Республики
                          Казахстан
     Калиев Г.А.        - академик Академии наук Республики
                          Казахстан
     Кульжанов М.К.     - заместитель Министра здравоохранения
                          Республики Казахстан, доктор медицинских
                          наук
     Нарибаев К.Н.      - ректор Казахского государственного
                          национального университета имени
                          Аль-Фараби, член-корреспондент Академии
                          наук Республики Казахстан
     Сыдыков Ж.С.       - главный научный сотрудник Института
                          гидрогеологии и гидрофизики имени
                          У.М.Ахмедсафина Министерства науки
                          - Академии наук Республики Казахстан,
                          академик Академии наук Республики Казахстан
     Кондубаева Г.Р.    - начальник отдела Министерства науки -
                          Академии наук Республики Казахстан,
                          кандидат химических наук, ответственный
                          секретарь Комитета
                          Члены Комитета:
     Адекенов С.М.      - директор Института фитохимии Министерства
                          науки - Академии наук Республики Казахстан,
                          член-корреспондент Академии наук
                          Республики Казахстан
     Аханов Ж.У.        - академик-секретарь Отделения биологических
                          наук Министерства науки - Академии наук
                          Республики Казахстан, член-корреспондент
                          Академии наук Республики Казахстан
     Абишев Ж.Н.        - генеральный директор Национального научного
                          центра по комплексной переработке минерального
                          сырья Министерства науки - Академии
                          наук Республики Казахстан,
                          член-корреспондент Академии наук
                          Республики Казахстан
     Айдарханов М.Б.    - директор Института проблем информатики и
                          управления Министерства науки - Академии
                          наук Республики Казахстан, доктор
                          физико-математических наук
     Байболов С.М.      - заместитель Министра строительства,
                          жилья и застройки территорий Республики
                          Казахстан, доктор технических наук
     Балабеков О.С.     - и.о. академика-секретаря Южно-
                          Казахстанского Отделения Министерства
                          науки - Академии наук Республики
                          Казахстан, член-корреспондент Академии
                          наук Республики Казахстан
     Бейсембаев Б.Б.    - директор Института металлургии и
                          обогащения Министерства науки - Академии
                          наук Республики Казахстан
     Бишимбаев В.К.     - ректор Института инженеров
                          агропромышленного производства
                          Министерства науки - Академии наук,
                          член-корреспондент Академии наук
                          Республики Казахстан
     Балмуханов С.Б.    - академик-секретарь Отделения медицинских
                          наук Министерства науки - Академии наук
                          Республики Казахстан, академик Академии
                          наук Республики Казахстан
     Воцалевский Э.С.   - главный научный сотрудник Института
                          геологических наук имени К.И. Сатпаева
                          Министерства науки - Академии наук
                          Республики Казахстан, доктор
                          геолого-минералогических наук
     Грибановский А.П.  - академик Академии наук Республики
                          Казахстан
     Джолдасбеков С.У.  - директор Института механики и
                          машиноведения Министерства науки -
                          Академии наук Республики Казахстан,
                          доктор физико-математических наук
     Даукеев С.Ж.       - Министр геологии и охраны недр
                          Республики Казахстан, кандидат
                          геолого-минералогических наук
     Дробжев В.И.       - заместитель Министра науки - президента
                          Академии наук Республики Казахстан,
                          член-корреспондент Академии наук
                          Республики Казахстан
     Еремин Ю.П.        - доктор технических наук
     Жубанов К.А.       - академик-секретарь Отделения
                          химико-технологических наук Министерства
                          науки - Академии наук Республики
                          Казахстан, член-корреспондент Академии
                          наук Республики Казахстан
     Жетбаев А.К.       - директор Института ядерной физики
                          Министерства науки - Академии наук
                          Республики Казахстан, член-корреспондент
                          Академии наук Республики Казахстан
     Женсыкбаев А.А.    - заместитель начальника Алматинского
                          высшего технического училища Министерства
                          внутренних дел Республики Казахстан,
                          член-корреспондент Академии наук
                          Республики Казахстан
     Кадыржанов К.К.    - заместитель генерального директора
                          Национального ядерного центра Министерства
                          науки - Академии наук Республики
                          Казахстан, доктор физико-математических
                          наук
     Козыбаев М.К.      - директор Института истории и этнологии
                          имени Ч.Ч.Валиханова Министерства
                          науки - Академии наук Республики
                          Казахстан, академик Академии наук
                          Республики Казахстан
     Кожахметов С.М.    - академик-секретарь Отделения наук о
                          Земле Министерства науки - Академии наук
                          Республики Казахстан, академик Академии
                          наук Республики Казахстан
     Кошанов А.К.       - академик-секретарь Отделения общественных
                          наук Министерства науки - Академии наук
                          Республики Казахстан, академик Академии
                          наук Республики Казахстан
     Кумеков Б.Е.       - заведующий отделом Института истории
                          и этнологии имени Ч.Ч.Валиханова
                          Министерства науки - Академии наук
                          Республики Казахстан, член-корреспондент
                          Академии наук Республики Казахстан
     Курскеев А.К.      - директор Института сейсмологии
                          Министерства науки - Академии наук
                          Республики Казахстан, член-корреспондент
                          Академии наук Республики Казахстан
     Карапатницкий И.А. - заведующий лабораторией Физико-
                          технического института Министерства
                          науки - Академии наук Республики
                          Казахстан, доктор физико-математических
                          наук
     Карабаев М.К.      - заместитель генерального директора
                          Национального центра по биотехнологии
                          Министерства науки - Академии наук
                          Республики Казахстан, доктор биологических
                          наук
     Ксандопуло Г.И.    - директор Института проблем горения
                          Министерства образования Республики
                          Казахстан, доктор химических наук
     Молдабеков М.М.    - заместитель генерального директора
                          Национального аэрокосмического агентства
                          при Министерстве науки - Академии наук
                          Республики Казахстан, член-корреспондент
                          Академии наук Республики Казахстан
     Мукашев Б.Н.       - директор Физико-технического института
                          Министерства науки - Академии наук
                          Республики Казахстан, академик Академии
                          наук Республики Казахстан
     Муминов Т.А.       - ректор Алматинского медицинского института
                          Министерства здравоохранения Республики
                          Казахстан, доктор медицинских наук
     Надиров Н.К.       - первый вице-президент акционерного
                          общества "Научно-производственный центр
                          "Мунай" Министерства нефтяной и газовой
                          промышленности Республики Казахстан,
                          академик Академии наук Республики
                          Казахстан
     Наурызбаев М.К.    - декан химического факультета Казахского
                          государственного национального
                          университета имени Аль-Фараби, доктор
                          химических наук
     Нечаев И.Н.        - член-корреспондент Академии наук
                          Республики Казахстан
     Омаров Т.Б.        - заведующий отделом Астрофизического
                          института имени В.Г.Фесенкова Министерства
                          науки - Академии наук Республики
                          Казахстан, член-корреспондент Академии
                          наук Республики Казахстан
     Пивень Г.Г.        - ректор Карагандинского государственного
                          технического университета Министерства
                          образования Республики Казахстан,
                          доктор технических наук
     Пралиев К.Д.       - заместитель директора Института химических
                          наук имени А.Б.Бектурова Министерства
                          науки - Академии наук Республики
                          Казахстан, член-корреспондент Академии
                          наук Республики Казахстан
     Рахимбаев И.Р.     - директор Института физиологии, генетики и
                          биоинженерии растений Министерства науки
                          - Академии наук Республики Казахстан,
                          член-корреспондент Академии наук
                          Республики Казахстан
     Рогов Е.И.         - директор Института горного дела имени
                          Д.А.Кунаева Министерства науки - Академии
                          наук Республики Казахстан,
                          член-корреспондент Академии наук
                          Республики Казахстан
     Садыков Т.С.       - ректор Алматинского государственного
                          университета имени Абая Министерства
                          образования Республики Казахстан,
                          член-корреспондент Академии наук
                          Республики Казахстан
     Сулейменов М.К.    - директор научно-исследовательского центра
                          Казахского государственного юридического
                          института Министерства юстиции Республики
                          Казахстан, член-корреспондент Академии
                          наук Республики Казахстан
     Султангазин У.М.   - первый заместитель - вице-президент
                          Министра науки - Академии наук Республики
                          Казахстан, академик Академии наук
                          республики Казахстан
     Талипов К.Т.       - докторант Института востоковедения
                          Министерства науки - Академии наук
                          Республики Казахстан, кандидат философских
                          наук
     Такибаев Ж.С.      - научный руководитель Национального
                          ядерного центра Министерства науки -
                          Академии наук Республики Казахстан,
                          академик Академии наук Республики
                          Казахстан
     Ташенов К.Т.       - заведующий отделом Института физиологии
                          Министерства науки - Академии наук
                          Республики Казахстан, академик Академии
                          наук Республики Казахстан
     Уразалиев Р.А.     - академик Академии наук Республики
                          Казахстан
     Усенов А.У.        - вице-президент Национальной акционерной
                          компании "Алтыналмас", кандидат
                          технических наук
     Харин С.Н.         - академик-секретарь Отделения физико-
                          математических наук Министерства науки
                          - Академии наук Республики Казахстан,
                          член-корреспондент Академии наук
                          Республики Казахстан
     Хусаинов К.Ш.      - директор Института языкознания имени
                          А.Байтурсынова Министерства науки -
                          Академии наук Республики Казахстан,
                          доктор филологических наук
     Хаиров Г.Б.        - начальник Главного технического управления
                          Государственной холдинговой компании
                          "Мунайгаз" Министерства нефтяной и газовой
                          промышленности Республики Казахстан,
                          доктор технических наук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