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97e9" w14:textId="f629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права землепользования войсковых частей 36678 и 33738 земельными участками на территории Семипалатинской и Тургайской областей и переводе высвобождаемых земель в земли населенных пунктов и земельный запас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1996 г.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отказом войсковых частей 36678 и 33738 Министерства
обороны Российской Федерации от права землепользования земельными
участками на территории Семипалатинской и Тургайской областей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на основании статьи 60 Указа Президента
Республики Казахстан, имеющего силу Закона, от 22 декабря 1995 г.
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 (Ведомости Верховного Совета Республики
Казахстан, 1995 г., N 24, ст. 159) право землепользования земельными
участками войсковой части 36678 на территории Семипалатинской и
войсковой части 33738 на территории Тургайской областей общей площадью
соответственно 4126 и 3798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предложения акимов Семипалатинской и Тургайской
областей, Государственного комитета Республики Казахстан по
земельным отношениям и землеустройству о переводе высвобождаемых в
соответствии с пунктом 1 настоящего постановления земельных участков
в земли населенных пунктов и земельный запас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Семипалатинской и Тургайской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 установленном порядке приемку военных городков
Солнечный (войсковая часть 36678) и Степной (войсковая часть 33738),
расположенных на возвращаемых землях;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земельных участков в черте населенных пунктов
Солнечный и Степной в землепользование новым землепользователям
осуществлять с условием проведения ими рекультивации нарушенных
земель на территории этих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земельным
отношениям и землеустройству: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проверку состояния земель, использовавшихся
(используемых) Российской Федерацией для нужд обороны на территории
Республики Казахстан, и по результатам этой проверки определить
объемы и стоимость работ по рекультивации нарушенных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акимами заинтересованных областей определить
целесообразность и порядок проведения работ по рекультивации
выявленных нарушенных и дезактивации загрязненных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Приемку рекультивированных земель, нарушенных при ликвидации
шахтных пусковых установок (ШПУ), возложить на образуемую
Правительством Республики Казахстан по предложению Государственного
комитета Республики Казахстан по земельным отношениям и
землеустройству Государственную комиссию из числа представителей
заинтересованных центральных и местных исполнительных органов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13 августа 1996 г. N 1006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Перевод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земельных участков, ранее использовавшихся
           войсковыми частями 36678 и 33738 на территории
               Семипалатинской и Тургайской областей,
         в состав земель населенных пунктов и земель запаса
ДДДДДДДДДДДДДДДДДДДДДДДДДДДДДДДДДДДДДДДДДДДДДДДДДДДДДДДДДДДДДДДДДДДД
Наименование районов,    і    Площадь земельных участков, ранее
на территории которых    і    использовавшихся войсковыми частями
право землепользования   іДДДДДДДДДДДДДДДДДДДДДДДДДДДДДДДДДДДДДДДДДД
земельными участками     іВсегоі        В том числе
было предоставлено       і     іДДДДДДДДДДДДДДДДДДДДДДДДДДДДДДДДДДДД
войсковым частям         і     і  пашни   і пастбищ  і   прочих
                         і     і          і          і земельных
                         і     і          і          і   угодий
ДДДДДДДДДДДДДДДДДДДДДДДДДДДДДДДДДДДДДДДДДДДДДДДДДДДДДДДДДДДДДДДДДДДД
           1             і  2  і    3     і    4     і      5
ДДДДДДДДДДДДДДДДДДДДДДДДДДДДДДДДДДДДДДДДДДДДДДДДДДДДДДДДДДДДДДДДДДДД
                      Семипалатинская область
                      (войсковая часть 36678)
     Жарминский           2215     -           -        2215
     Шарский              1911     -           -        1911
     Итого по области     4126     -           -        4126
                         Тургайская область
                      (войсковая часть 33738)
     Амантогайский        253      218         35       -
     Державинский         2599     2027        572      -
     Есильский            868      826         42       -
     Жанадалинский        78       -           78       -
     Итого по области     3798     3071        727      -
                        (продолжение таблицы)
                                                (га)
ДДДДДДДДДДДДДДДДДДДДДДДДДДДДДДДДДДДДДДДДДДДДДДДДДДДДДДДДДДДДДДДДДДДД
Наименование  і Площадь земельных участков, переводимых в состав
районов, на   іДДДДДДДДДДДДДДДДДДДДДДДДДДДДДДДДДДДДДДДДДДДДДДДДДДДДДД
территории    іземель населенных пунктов  і    земельного запаса
которых право іДДДДДДДДДДДДДДДДДДДДДДДДДДДДДДДДДДДДДДДДДДДДДДДДДДДДДД
землепользова-іВсегоі    В том числе      іВсегоі  В том числе
ния земельнымиі     іДДДДДДДДДДДДДДДДДДДДДі     іДДДДДДДДДДДДДДДДДДДД
участками былоі     іпашниіпастбищіпрочих і     іпашниіпаст-іпрочих
предоставлено і     і     і       іземель-і     і     ібищ  іземель-
войсковым     і     і     і       іных    і     і     і     іных
частям        і     і     і       іугодий і     і     і     іугодий
ДДДДДДДДДДДДДДДДДДДДДДДДДДДДДДДДДДДДДДДДДДДДДДДДДДДДДДДДДДДДДДДДДДДДД
     1        і 6   і  7  і  8    і  9    і  10 і 11  і  12 і  13
ДДДДДДДДДДДДДДДДДДДДДДДДДДДДДДДДДДДДДДДДДДДДДДДДДДДДДДДДДДДДДДДДДДДДД
                      Семипалатинская область
                      (войсковая часть 36678)
Жарминский     322    -     -      322     1893  -      -    1893
Шарский        -      -     -      -       1911  -      -    1911
Итого по       322    -     -      322     3804  -      -    3804
области
                         Тургайская область
                      (войсковая часть 33738)
Амантогайский         -     -      -       253   218    35   -
Державинский   440    -     440    -       2159  2027   132  -
Есильский      -                           868   826    42   -
Жанадалинский  -      -     -              78    -      78   -
Итого по
области        440    -     440    -       3358  3071   287 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