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7aaa" w14:textId="611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"Казахмарганец"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1996 г. N 1008.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23 декабря 1995 г. N 2721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 "О приватизации", в целях ускоренного развития черной металлургии и реконструкции акционерного общества "Казахмарганец"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планом приватизации государственного пакета акций акционерного общества "Казахмарганец", предложенным Государственным комитетом Республики Казахстан по приватизации.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передать Государственному комитету Республики Казахстан по приватизации по акту приема-передачи государственный пакет акций акционерного общества "Казахмарагнец" (80 процентов) для его 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приватизации организовать и провести открытый тендер по продаже государственного пакета акций акционерного общества "Казахмарганец".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и ведомствам, акиму Жезказганской области осуществить все необходимые мероприятия для реализации Государственным комитетом Республики Казахстан по приватизации плана приватизации государственного пакета акций акционерного общества "Казахмарганец".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Штойка Г.Г.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