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a568" w14:textId="dc3a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мая 1996 г. N 571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1996 г. N 1015. Утратило силу - постановлением Правительства РК от 14 мая 2004 г. N 540 (P040540)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7 мая 1996 г. N 571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P960571_ </w:t>
      </w:r>
      <w:r>
        <w:rPr>
          <w:rFonts w:ascii="Times New Roman"/>
          <w:b w:val="false"/>
          <w:i w:val="false"/>
          <w:color w:val="000000"/>
          <w:sz w:val="28"/>
        </w:rPr>
        <w:t>
 "О планировании и финансировании работ по государственному геологическому изучению и охране недр, осуществляемых за счет средств республиканского бюджета"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"региональные геолого-геофизические исследования, включая геологические, геофизические съемки масштаба 1:50000, прогноз землетрясений, гидрогеологические, инженерно-геологические, геоэкологические съемки масштаба 1:100000 и мельче, другие работы, направленные на общее изучение недр".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