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bda4" w14:textId="edfb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1996 года N 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19 октября 1995 г. N 2541 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8 августа 1995 г. N 1103 "О распределении обязанностей между Премьер-министром, заместителями Премьер-министра и Руководителем Аппарата Кабинета Министров Республики Казахстан".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1996 г. N 1031 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И3МЕНЕНИЯ,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0"/>
    <w:p>
      <w:pPr>
        <w:spacing w:after="0"/>
        <w:ind w:left="0"/>
        <w:jc w:val="both"/>
      </w:pPr>
      <w:bookmarkStart w:name="z4" w:id="1"/>
      <w:r>
        <w:rPr>
          <w:rFonts w:ascii="Times New Roman"/>
          <w:b w:val="false"/>
          <w:i w:val="false"/>
          <w:color w:val="ff0000"/>
          <w:sz w:val="28"/>
        </w:rPr>
        <w:t xml:space="preserve">
      1. (Пункт 1 утратил силу - постановлением Правительства РК от 23 мая 1997 г. N 877)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12 февраля 1997 г. N 203 </w:t>
      </w:r>
      <w:r>
        <w:rPr>
          <w:rFonts w:ascii="Times New Roman"/>
          <w:b w:val="false"/>
          <w:i w:val="false"/>
          <w:color w:val="000000"/>
          <w:sz w:val="28"/>
        </w:rPr>
        <w:t xml:space="preserve">P970203_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2, абзаце шестом пункта 4, абзаце первом пункта 5 постановления Кабинета Министров Республики Казахстан от 30 октября 1992 г. N 925 </w:t>
      </w:r>
      <w:r>
        <w:rPr>
          <w:rFonts w:ascii="Times New Roman"/>
          <w:b w:val="false"/>
          <w:i w:val="false"/>
          <w:color w:val="000000"/>
          <w:sz w:val="28"/>
        </w:rPr>
        <w:t xml:space="preserve">P920925_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устойчивой хозяйственной деятельности и защиты населения в прибрежной зоне Каспийского моря, находящейся под угрозой затопления и подтопления" слова "Государственной комиссией", "Государственную комиссию", "Государственной комиссии" заменить словами "Государственным комитетом", "Государственный комитет", "Государственного комитета".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(Пункт 5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(Пункт 6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(Пункт 7 утратил силу - постановлением Правительства РК от 3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(Пункт 8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13.09.2010 </w:t>
      </w:r>
      <w:r>
        <w:rPr>
          <w:rFonts w:ascii="Times New Roman"/>
          <w:b w:val="false"/>
          <w:i w:val="false"/>
          <w:color w:val="000000"/>
          <w:sz w:val="28"/>
        </w:rPr>
        <w:t>N 930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(Пункт 10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(Пункт 11 утратил силу - постановлением Правительства РК от 30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(Пункт 12 утратил силу - постановлением Правительства РК от 9 августа 1999 г. N 1116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P991116_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24 постановления Кабинета Министров Республики Казахстан от 22 ноября 1993 г. N 1166 </w:t>
      </w:r>
      <w:r>
        <w:rPr>
          <w:rFonts w:ascii="Times New Roman"/>
          <w:b w:val="false"/>
          <w:i w:val="false"/>
          <w:color w:val="000000"/>
          <w:sz w:val="28"/>
        </w:rPr>
        <w:t xml:space="preserve">P931166_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развитию Мангышлакского территориально-производственного комплекса" (САПП Республики Казахстан, 1993 г., N 45, ст. 541) слова "Государственной комиссии" заменить словами "Государственному комитету".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(Пункт 14 утратил силу - постановлением Правительства РК от 28 апреля 1997 г. N 672 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P970672_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(Пункт 15 утратил силу - постановлением Правительства РК от 27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(Пункт 16 утратил силу - постановлением Правительства РК от 27 апреля 1999 г. N 482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P990482_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пункте 2, абзаце третьем пункта 3, пункте 7 постановления Кабинета Министров Республики Казахстан от 25 марта 1994 г.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P940298_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Архиве Президента Республики Казахстан" (САПП Республики Казахстан, 1994 г., N 15, ст. 146) исключить слова "при Кабинете Министров".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названии, пункте 1 постановления Кабинета Министров Республики Казахстан от 28 апреля 1994 г. N 439 </w:t>
      </w:r>
      <w:r>
        <w:rPr>
          <w:rFonts w:ascii="Times New Roman"/>
          <w:b w:val="false"/>
          <w:i w:val="false"/>
          <w:color w:val="000000"/>
          <w:sz w:val="28"/>
        </w:rPr>
        <w:t xml:space="preserve">P940439_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Национального патентного ведомства при Кабинете Министров Республики Казахстан" исключать слова "при Кабинете Министров".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постановлении Кабинета Министров Республики Казахстан от 29 июня 1994 г.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P940728_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Совете архивов" (САПП Республики Казахстан, 1994 г., N 27, ст. 300) исключить слова "при Кабинете Министров".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(Пункт 20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тексте Концепции создания и развития Республиканской автоматизированной информационно-управляющей системы по чрезвычайным ситуациям, утвержденной постановлением Кабинета Министров Республики Казахстан от 11 октября 1994 г. N 1159 P941159_ "О создании Республиканской автоматизированной информационно-управляющей системы по чрезвычайным ситуациям" (САПП Республики Казахстан, 1994 г., N 43, ст. 467), слова "Государственной комиссии", "Государственную комиссию", "Государственная комиссия" заменить словами "Государственного комитета", "Государственному комитету", "Государственный комитет";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названной Концепции: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3, 5, 6 слова "Штаб ГО Республики Казахстан" заменить словом "ГКЧС";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пунктов 4, 7, 8, 9, 10 исключить слова "Штаб ГО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пунктах 3, 4, 6 постановления Кабинета Министров Республики Казахстан от 9 ноября 1994 г. N 1238 </w:t>
      </w:r>
      <w:r>
        <w:rPr>
          <w:rFonts w:ascii="Times New Roman"/>
          <w:b w:val="false"/>
          <w:i w:val="false"/>
          <w:color w:val="000000"/>
          <w:sz w:val="28"/>
        </w:rPr>
        <w:t xml:space="preserve">P941238_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научно-исследовательских центров по технической безопасности для металлургической промышленности Республики Казахстан" (САПП Республики Казахстан, 1994 г., N 45, ст. 488) исключить слова "при Кабинете Министров".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пункте 7 постановления Кабинета Министров Республики Казахстан от 16 ноября 1994 г. N 1300 </w:t>
      </w:r>
      <w:r>
        <w:rPr>
          <w:rFonts w:ascii="Times New Roman"/>
          <w:b w:val="false"/>
          <w:i w:val="false"/>
          <w:color w:val="000000"/>
          <w:sz w:val="28"/>
        </w:rPr>
        <w:t xml:space="preserve">P941300_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учета гарантий Республики Казахстан" слова "Государственному комитету финансового контроля Республики Казахстан" заменить словами "Комитету финансово-валютного контроля при Министерстве финансов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 (Пункт 24 утратил силу - постановлением Правительства РК от 3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25. (Пункт 25 утратил силу - постановлением Правительства РК от 20 мая 1997 г. N 851 </w:t>
      </w:r>
      <w:r>
        <w:rPr>
          <w:rFonts w:ascii="Times New Roman"/>
          <w:b w:val="false"/>
          <w:i w:val="false"/>
          <w:color w:val="000000"/>
          <w:sz w:val="28"/>
        </w:rPr>
        <w:t xml:space="preserve">P970851_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(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26 утратил силу - постановлением Правительства РК от 30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(Пункт утратил силу - постановлением Правительства РК от 3 ноября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(Пункт 28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29. (Пункт 29 утратил силу постановлением Правительства РК от 17 августа 1998 г. N 776. </w:t>
      </w:r>
      <w:r>
        <w:rPr>
          <w:rFonts w:ascii="Times New Roman"/>
          <w:b w:val="false"/>
          <w:i w:val="false"/>
          <w:color w:val="000000"/>
          <w:sz w:val="28"/>
        </w:rPr>
        <w:t xml:space="preserve">P980776_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30. (Пункт 30 утратил силу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31. (Пункт 31 утратил силу - постановлением Правительства РК от 3 августа 2000 г. N 1176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P001176_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пункте 3 постановления Кабинета Министров Республики Казахстан от 6 февраля 1995 г. 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P950119_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Правительственной комиссии по ликвидации стратегических наступательных вооружений на территории Республики Казахстан" слова "при Кабинете Министров" заменить словами "при Министерстве промышленности и торговли".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33. (Пункт 33 утратил силу - постановлением Правительства РК от 26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пункте 4 постановления Кабинета Министров Республики Казахстан от 21 марта 1995 г. N 311 </w:t>
      </w:r>
      <w:r>
        <w:rPr>
          <w:rFonts w:ascii="Times New Roman"/>
          <w:b w:val="false"/>
          <w:i w:val="false"/>
          <w:color w:val="000000"/>
          <w:sz w:val="28"/>
        </w:rPr>
        <w:t xml:space="preserve">P950311_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использования и обеспечении сохранности финансовых и материальных ресурсов на предприятиях и в организациях Республики Казахстан" (САПП Республики Казахстан, 1995 г., N 10, ст. 116) исключить слова "совместно с Государственным комитетом финансового контроля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13.03.2009 № 301.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36 утратил силу постановлением Правительства РК от 24 сентября 1998 г. N 950.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P980950_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абзаце первом пункта 3 постановления Кабинета Министров Республики Казахстан от 13 апреля 1995 г. N 470 </w:t>
      </w:r>
      <w:r>
        <w:rPr>
          <w:rFonts w:ascii="Times New Roman"/>
          <w:b w:val="false"/>
          <w:i w:val="false"/>
          <w:color w:val="000000"/>
          <w:sz w:val="28"/>
        </w:rPr>
        <w:t xml:space="preserve">P950470_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займа Экспортно-Импортного Банка Японии, параллельного Реабилитационному займу Международного Банка Реконструкции и Развития" (САПП Республики Казахстан, 1995 г., N 12, ст. 149) слова "при Кабинете Министров" заменить словами "при Министерстве финансов".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38. (Пункт 38 утратил силу - постановлением Правительства РК от 19 января 2002 г. N 62 </w:t>
      </w:r>
      <w:r>
        <w:rPr>
          <w:rFonts w:ascii="Times New Roman"/>
          <w:b w:val="false"/>
          <w:i w:val="false"/>
          <w:color w:val="000000"/>
          <w:sz w:val="28"/>
        </w:rPr>
        <w:t xml:space="preserve">P020062_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39 утратил силу - постановлением Правительства Республики Казахстан от 31 декабря 1996 г. N 1749. 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40. (Пункт 40 утратил силу - постановлением Правительства РК от 6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41. (Пункт 41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пункте 2 Положения о порядке отбора государственных предприятий, хозяйственных товариществ с участием государства, рекомендуемых к ликвидации, утвержденного постановлением Кабинета Министров Республики Казахстан от 12 мая 1995 г. N 652 </w:t>
      </w:r>
      <w:r>
        <w:rPr>
          <w:rFonts w:ascii="Times New Roman"/>
          <w:b w:val="false"/>
          <w:i w:val="false"/>
          <w:color w:val="000000"/>
          <w:sz w:val="28"/>
        </w:rPr>
        <w:t xml:space="preserve">P950652_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отбора государственных предприятий, хозяйственных товариществ с участием государства, рекомендуемых к ликвидации" (САПП Республики Казахстан, 1995 г., N 17, ст. 193) слова "при Министерстве экономики" заменить словами "при Государственном комитете Республики Казахстан по управлению государственным имуществом".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43. (Пункт 43 утратил силу - постановлением Правительства РК от 20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44. (Пункт 44 утратил силу - постановлением Правительства РК от 14 апреля 2003 г. N 357)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пункте 9 постановления Кабинета Министров Республики Казахстан от 25 мая 1995 г. N 743 </w:t>
      </w:r>
      <w:r>
        <w:rPr>
          <w:rFonts w:ascii="Times New Roman"/>
          <w:b w:val="false"/>
          <w:i w:val="false"/>
          <w:color w:val="000000"/>
          <w:sz w:val="28"/>
        </w:rPr>
        <w:t xml:space="preserve">P950743_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деятельности иностранных инспекционных групп в связи с сокращением стратегических и обычных вооружений на территории Республики Казахстан" исключить слова "при Кабинете Министров".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46. (Утратил силу - постановлением Правительства РК от 23.04.2008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Плане мероприятий по реализации соглашений и договоренностей, достигнутых в ходе официального визита Премьер-Министра Республики Казахстан в Канаду в марте 1995 года, утвержденном постановлением Кабинета Министров Республики Казахстан от 22 июня 1995 г. N 857 </w:t>
      </w:r>
      <w:r>
        <w:rPr>
          <w:rFonts w:ascii="Times New Roman"/>
          <w:b w:val="false"/>
          <w:i w:val="false"/>
          <w:color w:val="000000"/>
          <w:sz w:val="28"/>
        </w:rPr>
        <w:t xml:space="preserve">P950857_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соглашений и договоренностей, достигнутых в ходе официального визита Премьер-министра Республики Казахстан в Канаду в марте 1995 года" (САПП Республики Казахстан, 1995 г., N 22, ст. 250), слова "Комитет по использованию иностранного капитала при Кабинете Министров Республики Казахстан" заменить словами "Комитет по использованию иностранного капитала при Министерстве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пункте 8 постановления Кабинета Министров Республики Казахстан от 26 июня 1995 г. N 878 </w:t>
      </w:r>
      <w:r>
        <w:rPr>
          <w:rFonts w:ascii="Times New Roman"/>
          <w:b w:val="false"/>
          <w:i w:val="false"/>
          <w:color w:val="000000"/>
          <w:sz w:val="28"/>
        </w:rPr>
        <w:t xml:space="preserve">P950878_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проекта "Строительство Карачаганакской малотоннажной установки по производству топлива" акционерного совместного предприятия "Конденсат" слова "при Кабинете Министров" заменить словами "при Министерстве финансов".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49. (Пункт 49 утратил силу - постановлением Правительства РК от 17 марта 1999 г. N 251)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50. (Пункт 50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51. (Пункт 51 утратил силу - постановлением Правительства РК от 28 марта 2000 г. N 449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P000449_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тексте постановления Кабинета Министров Республики Казахстан от 4 июля 1995 г. N 914 </w:t>
      </w:r>
      <w:r>
        <w:rPr>
          <w:rFonts w:ascii="Times New Roman"/>
          <w:b w:val="false"/>
          <w:i w:val="false"/>
          <w:color w:val="000000"/>
          <w:sz w:val="28"/>
        </w:rPr>
        <w:t xml:space="preserve">P950914_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выполнения Соглашения об общих условиях и механизме поддержки развития производственной кооперации предприятий и отраслей государств - участников Содружества Независимых Государств и Протокола о механизме реализации этого Соглашения" исключить слова "при Кабинете Министров".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11.12.2009 N 2082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54. (Пункт 54 утратил силу - постановлением Правительства РК от 27 мая 1998 г. N 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пункте 2 постановления Кабинета Министров Республики Казахстан от 20 июля 1995 г. N 1003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реэкспорта товаров" (САПП Республики Казахстан, 1995 г., N 25, ст. 291) исключить слова "при Кабинете Министров".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пунктах 2, 3, 5 постановления Кабинета Министров Республики Казахстан от 26 июля 1995 г. N 1022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Научно-исследовательского центра по технической безопасности для предприятий Национальной акционерной компании по атомной энергетике и промышленности "КАТЭП" (САПП Республики Казахстан, 1995 г., N 26, ст. 299) исключить слова "при Кабинете Министров".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06.04.2011 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абзаце третьем пункта 5, в абзаце первом пункта 6 постановления Кабинета Министров Республики Казахстан от 2 августа 1995 г. N 1062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займа Международного Банка Реконструкции и Развития для городского транспорта Республики Казахстан" (САПП Республики Казахстан, 1995 г., N 27, ст. 318) слова "при Кабинете Министров" заменить словами "при Министерстве финансов".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абзаце первом пункта 5 постановления Кабинета Министров Республики Казахстан от 5 августа 1995 г. N 1083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займа Специальных операций по проекту Специальной помощи Азиатского Банка Развития" слова "при Кабинете Министров" заменить словами "при Министерстве финансов".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60. Утратил силу постановлением Правительства РК от 25.06.2018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61. (Пункт 61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пункте 2 постановления Кабинета Министров Республики Казахстан от 21 августа 1995 г. N 1154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продаже части государственного пакета акций приватизированных предприятий на фондовой бирже" (САПП Республики Казахстан, 1995 г., N 29, ст. 347) слова "Министерстве экономики Республики Казахстан" заменить словами "Государственном комитете Республики Казахстан по управлению государственным имуществом".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63. Утратил силу постановлением Правительства РК от 20.04.2023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64. (Пункт 64 утратил силу - постановлением Правительства РК от 12 февраля 1997 г. N 203 </w:t>
      </w:r>
      <w:r>
        <w:rPr>
          <w:rFonts w:ascii="Times New Roman"/>
          <w:b w:val="false"/>
          <w:i w:val="false"/>
          <w:color w:val="000000"/>
          <w:sz w:val="28"/>
        </w:rPr>
        <w:t xml:space="preserve">P970203_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абзаце втором пункта 3, пункте 4 постановления Кабинета Министров Республики Казахстан от 6 сентября 1995 г. N 1236 </w:t>
      </w:r>
      <w:r>
        <w:rPr>
          <w:rFonts w:ascii="Times New Roman"/>
          <w:b w:val="false"/>
          <w:i w:val="false"/>
          <w:color w:val="000000"/>
          <w:sz w:val="28"/>
        </w:rPr>
        <w:t xml:space="preserve">P951236_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инвестиционного проекта "Актауский морской торговый порт" слова "при Кабинете Министров" заменить словами "при Министерстве финансов".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пункте 4, 9 Положения о Правительственной комиссии по ликвидации стратегических наступательных вооружений на территории Республики Казахстан, утвержденного постановлением Кабинета Министров Республики Казахстан от 25 сентября 1995 г. N 1280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P951280_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Правительственной комиссии по ликвидации стратегических наступательных вооружений на территории Республики Казахстан" слова "при Кабинете Министров" заменить словами "при Министерстве промышленности и торговли".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67. (Пункт 67 утратил силу - постановлением Правительства РК от 29 января 1999 г. N 70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P990070_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68. (Утратил силу - постановлением Правительства РК от 23.04.2008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69. (Пункт 69 утратил силу - постановлением Правительства РК от 12 февраля 1997 г. N 203 </w:t>
      </w:r>
      <w:r>
        <w:rPr>
          <w:rFonts w:ascii="Times New Roman"/>
          <w:b w:val="false"/>
          <w:i w:val="false"/>
          <w:color w:val="000000"/>
          <w:sz w:val="28"/>
        </w:rPr>
        <w:t xml:space="preserve">P970203_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