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7182" w14:textId="3d5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июня 1996 г. N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1996 г. N 1051.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
июня 1996 г. N 686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P960686_ </w:t>
      </w:r>
      <w:r>
        <w:rPr>
          <w:rFonts w:ascii="Times New Roman"/>
          <w:b w:val="false"/>
          <w:i w:val="false"/>
          <w:color w:val="000000"/>
          <w:sz w:val="28"/>
        </w:rPr>
        <w:t>
  "О Комиссии при Правительстве Республики
Казахстан по реформированию государственных служб" (САПП Республики
Казахстан, 1996 г., N 26, ст.216)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при Правительстве Республики Казахстан
по реформированию государственных служб: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Раимова С.Р.   - заведующего Секретариатом Комиссии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реформированию государственных служб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Дорофееву В.Н. - заведующую сектором Секретариата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ответственным секретарем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