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652a" w14:textId="eb26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Комитету по оборонной промышленности при Министерстве промышленности и торговли Республики Казахстан полномочий по заключению от имени Правительства Республики Казахстан Соглашения между Правительством Республики Казахстан и Правительством Турецкой Республики о техническом и оборонно-промышленном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1996 г. N 1057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внесенный Министерством обороны и согласованный с
Министерством иностранных дел Республики Казахстан и другими
заинтересованными министерствами проект Соглашения между
Правительством Республики Казахстан и Правительством Турецкой
Республики о техническом и оборонно-промышленном сотрудничестве.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иностранных дел Республики Казахстан уведомить
Турецкую Сторону о согласии Казахстанской Стороны к подписанию
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Министерству обороны, Комитету по оборонной
промышленности при Министерстве промышленности и торговли Республики
Казахстан по согласованию с Министерством иностранных дел Республики
Казахстан провести переговоры с Турецкой Стороной и разрешить
вносить в предлагаемый проект Соглашения изменения и дополнения, не
имеющие принципиального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Председателю Комитета по оборонной промышленности при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Министерстве промышленности и торговли Республики Казахстан по
достижении договоренности подписать от имени Правительства
Республики Казахстан указанное Соглашение.
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