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ce12" w14:textId="9d5c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1996 г. N 1061. Утратило силу - постановлением Правительства РК от 8 июля 2003 года N 669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приложении к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ноября 1995 г. N 1479 "О ставках таможенных платежей" (САПП Республики Казахстан, 1995 г., N 35, ст. 441) исключить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таможенное оформление транспортных средств, перемещаемых физическими лицами 15 ЭКЮ за единицу".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Пункт 2 утратил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1996 г. N 1748.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