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09ac" w14:textId="a18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июня 1996 г. N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1996 г. N 1062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6 июня 1996 г. N 708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свободной таможенной зоны на территориях города Акмолы и зон его влияния" (САПП Республики Казахстан, 1996 г., N 26, ст. 222).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совместно с Министерством экономики и Министерством финансов Республики Казахстан в установленном законодательством порядке внести на рассмотрение в Правительство Республики Казахстан проект Указа Президента Республики Казахстан "О создании специальной экономической зоны на территории города Акмолы", с приложением расчетов экономической целесообразности ее создания.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