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e2cd3" w14:textId="56e2c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военно-транспортной обязанности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сентября 1996 г. N 1083. Утратило силу - постановлением Правительства РК от 19 июля 2005 г. N 747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военно-транспортной обязанности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Положение о военно-транспортной обязанности в Республике Казахстан распространяется на все хозяйствующие субъекты Республики Казахстан, независимо от форм собственности и ведомственной подчиненности.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Положения о военно-транспортной обязанности в Республике Казахстан возложить на Министерство обороны Республики Казахстан, мобилизационные структуры министерств, государственных комитетов и иных центральных исполнительных органов, объединений и предприятий, а также акимов областей, городов и районов.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3 сентября 1996 г. N 1083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П О Л О Ж Е Н И 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о военно-транспортной обязанности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Республике Казахстан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1. Общие положения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1.Военно-транспортная обязанность устанавливается на территории Республики Казахстан в соответствии с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Z931500_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обороне и Вооруженных Силах Республики Казахстан" с целью обеспечения Министерства обороны, Министерства внутренних дел, Комитета национальной безопасности Республики Казахстан, войсковых частей Государственного комитета Республики Казахстан по чрезвычайным ситуациям и спецформирований других министерств, государственных комитетов и иных центральных исполнительных органов средствами транспорта: в военное время - при объявлении военного положения или мобилизации, а также в порядке, определяемом Правительством Республики Казахстан; в мирное время - при переводе войск на положение, определяемое степенями боевой готовности либо при иной чрезвычайной обстановке.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Военно-транспортная обязанность возлагается на владельцев автомобильных, железнодорожных, морских, речных, гужевых и вьючных средств транспорта, мотоциклов, промысловых и специальных судов, тракторов, дорожно-строительных и подъемно-транспортных машин и механизмов (далее - средств транспорта) - министерства, государственные комитеты и иные центральные исполнительные органы, объединения, акционерные общества, компании и предприятия Республики Казахстан, независимо от форм собственности и ведомственной подчиненности (далее - владельцы средств транспорта), а также на владельцев индивидуальных средств 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Средства транспорта привлекаются временно или изымаются у их владельцев и передаются в состав Вооруженных Сил, других войск и воинских формирований Республики Казахстан органами Министерства обороны Республики Казахстан в размерах, предусмотренных мобилизационными планами, для обеспечения нужд войск на театрах военных действий и в местностях, объявленных на военном Положении, на основании приказов и распоряжений Министра обороны Республики Казахстан, а в исключительных случаях - на основании приказов командиров объединений или соединений при объявлении общей или частной мобилизации. Изъятие средств транспорта у владельцев производится в порядке, определяемом Правительством Республики Казахстан, с выдачей справки установленного образца.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 и распоряжения Министерства обороны Республики Казахстан о привлечении или изъятии средств транспорта и передаче их в состав Вооруженных Сил, других войск и воинских формирований Республики Казахстан являются обязательными для их владельцев.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Обжалование приказов и распоряжений Министерства обороны Республики Казахстан по вопросам подготовки и передачи средств транспорта в состав Вооруженных Сил, других войск и воинских формирований Республики Казахстан не приостанавливает их выполнения.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Задания по подготовке и передаче средств транспорта в состав Вооруженных Сил, других войск и воинских формирований Республики Казахстан устанавливаются решениями Правительства по представлению Министерства обороны Республики Казахстан в пределах норм изъятия их по отраслям народного хозяйства согласно приложению 1 к настоящему Положению и доводятся до их владельцев органами Министерства обороны Республики Казахстан в порядке, определяемом специальными инструкциями. Надбавка на выбраковку средств транспорта по техническому состоянию устанавливается решениями "СЗ" акимов областей, городов и районов по представлению соответствующих органов Министерства обороны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Подготовка средств транспорта к передаче их в состав Вооруженных Сил, других войск и воинских формирований Республики Казахстан осуществляется в мирное время их владельцами в соответствии с настоящим Положением и специальными инструкциями, издаваемыми на его основе. Для этой цели владельцы средств транспорта обязаны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соответствующих средств транспорта совместно с органами Министерства обороны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средств транспорта в технически исправном состоянии и укомплектование их оборудованием, приспособлениями, запасными частями и инструментом, согласно приложению 2 к настоящему Положению;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подготовку средств транспорта к установке на них специального оборудования, которая производится за счет предприятий, где данные средства транспорта находятся на балансе;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замену устаревших средств транспорта новыми и более совершенными по согласованию с органами Министерства обороны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проверок технического состояния средств транспорта в соответствии с требованиями действующих правил и инструкций по данному вопросу.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Проверки технического состояния средств транспорта общего парка, в том числе таких, которые предназначены для передачи их в состав Вооруженных Сил, других войск и воинских формирований Республики Казахстан должны производиться органами Госавтоинспекции с участием органов Министерства обороны Республики Казахстан, результаты проверок оформляются актами, которые представляются в районные (городские) военные комиссариаты.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Министерство обороны, Министерство внутренних дел, Комитет национальной безопасности Республики Казахстан, войсковые части Государственного комитета Республики Казахстан по чрезвычайным ситуациям имеют право в мирное время привлекать средства транспорта, предназначенные для передачи их в состав Вооруженных Сил, других войск и воинских формирований Республики Казахстан за исключением индивидуальных, на поверочные отмобилизования войск, учебные и поверочные сборы для проверки технического состояния и готовности к передаче их в состав Вооруженных Сил, других войск и воинских формирований Республики Казахстан в соответствии с мобилизационным заданием.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Порядок, пункты и сроки привлечения средств транспорта для указанных целей устанавливаются Правительством по представлению Министерства обороны Республики Казахстан и доводятся их владельцам его органами. Доставка средств транспорта в установленные пункты производится собственными силами их владельцев.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Расходы, связанные с осуществлением мероприятий по подготовке средств транспорта к передаче их в состав Вооруженных Сил, других войск и воинских формирований Республики Казахстан производятся за счет средств их владельцев, предусмотренных в сметах для выполнения оборонных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Министерство обороны Республики Казахстан и его органы имеют право получать один раз в год, по состоянию на первое января следующего года, сведения о наличии и состоянии средств транспорта от Государственного комитета Республики Казахстан по статистике и анализу, Госавтоинспекции и их органов на местах по форме, разработанной Государственным комитетом Республики Казахстан по статистике и анализу и согласованной с Министерством обороны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Контроль за подготовкой средств транспорта к передаче их в состав Вооруженных Сил, других войск и воинских формирований Республики Казахстан осуществляется Министерством обороны Республики Казахстан и его органами, мобилизационными структурами министерств, государственных комитетов и иных центральных исполнительных органов, объединений и предприятий, а также акимами областей, городов и районов по мобилизационным планам, утвержденным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От военно-транспортной обязанности освобождаются министерства, государственные комитеты и иные центральные и местные исполнительные органы, согласно приложению 3 к настоящему Положению и не подлежат передаче в состав Вооруженных Сил, других войск и воинских формирований Республики Казахстан средства транспорта согласно приложению 4 к настоящему Положению.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Лица, виновные в нарушении требований настоящего Положения, несут ответственность в порядке, установленном законом.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Приложение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Н О Р М 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изъятия средств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по отраслям народного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              Наименование                ! Нормы изъятия,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                    ! проценты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Промышленность: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черная, цветная металлургия, топливная,            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оборонная, радиотехническая, электронная,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авиационная, химическая, судостроительная,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машиностроительная, металлообработка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легкая, пищевая, лесная, деревообрабатывающая,     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целлюлозно-бумажная, медицинская и прочие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отрасли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Строительство: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специальное, монтажное, промышленное               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транспортное                                       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прочее                                             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Транспорт: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железнодорожный                                    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водный (морской, речной)                           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автомобильный                                      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Связь                                              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Энергетика и электрификация                        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Здравоохранение                                    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Геология                                           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Сельское хозяйство                                 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Дорожное хозяйство                                 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Прочие отрасли хозяйства                           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Приложение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К О М П Л Е К Т 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запасных частей, шанцевого инструмента и заправочного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инвентаря, подлежащих накоплению в мирное время в народном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хозяйстве и передаче их вместе со средствами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в состав Вооруженных Сил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         Наименование        !Единица!Коли- !    Примечание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                             !измере-!чество!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        !ния    !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            2              !   3   !  4   !   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1. ДЛЯ АВТОМОБИЛЕЙ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Запасные части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Лампа фары                      шт.     1    Для автомобилей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всех марок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Лампа подфарника                шт.     1         То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Свеча запальная                 шт.     1    Для автомобилей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с карбюраторными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двигателями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Провод высокого напряжения      м       0,5       То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Рычаг прерывателя               шт.     1             &gt;&gt;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Стойка контактная               шт.     1    Для автомобилей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с карбюраторными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двигателями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Прокладка головки блока         шт.     1    На каждые пять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автомобилей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Прокладка головки цилиндра      шт.     1    Для автомобилей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КамАЗ, Урал-4320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Прокладка головки цилиндра      шт.     1    Для автомобилей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с пневмоприводом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тормозов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Ремень вентилятора (водяного    шт.     1    Для автомобилей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насоса)                                      всех марок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Ремень компрессора (генератора) шт.     1         То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Диафрагма бензонасоса           шт.     1    Для автомобилей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с карбюраторными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двигателями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Распылитель форсунки (насос     шт.     1    Для автомобилей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форсунки)                                    с дизельными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двигателями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Прокладка уплотнительная        шт.     1    Для автомобилей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14х20х1,5 форсунки                           КамАЗ, Урал-4320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Прокладка уплотнительная        шт.     2         То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10х16х1,5 форсунки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 Диафрагма редукционного         шт.     1          &gt;&gt;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клапана управления механизмом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переключения передач делителя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сборе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17. Автоаптечка                     шт.     1    Для автомобилей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всех марок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Шанцевый инструмент и заправочный инвентарь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18. Лопата штыковая                 шт.     1    Для автомобилей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всех марок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19. Топор                           шт.     1         То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20. Ведро (канистра) под воду       шт.     1         То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21. Бачок (канистра) под масло      шт.     1         То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22. Бидон (канистра) под            шт.     1    Только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дополнительное топливо                       автомобилей,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имеющих запаса хода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по топливу 500 км.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При отсутствии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бидона (канистры)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разрешается на пять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автомобилей иметь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одну 200-литровую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бочку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Средства повышения проходимости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23. Трос буксирный или буксир       шт.     1    На каждые три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жесткий                                      автомобиля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II. ДЛЯ ТРАКТОРОВ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24. Лампа фары                      шт.     1    Для тракторов всех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марок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25. Свеча запальная                 шт.     1           То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26. Форсунка                        шт.     1             &gt;&gt;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27. Элемент фильтрующий             шт.     1             &gt;&gt;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топливного фильтра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тонкой очистки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28. Ремень вентилятора              шт.     1           То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29. Ремень генератора               шт.     1             &gt;&gt;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30. Провод высокого напряжения      шт.     1             &gt;&gt;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31. Сальник водяного насоса         шт.     1             &gt;&gt;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32. Шланг радиатора верхний         шт.     1             &gt;&gt;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33. Шланг радиатора нижний          шт.     1             &gt;&gt;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34. Прокладка головки блока         шт.     1             &gt;&gt;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35. Болт башмака гусеницы с гайкой  ком.    14   Для тракторов Т-100,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Т-100М, Т-130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36. Шайба пружинная балки башмака   шт.     14           То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гусеницы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37. Палец звена гусеницы            шт.     2    Для тракторов ДТ-75,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Т-54, Т-150, Т-180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38. Звено гусеницы                  шт.     2            То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39. Шплинт пальца гусеницы          шт.     10             &gt;&gt;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40. Прокладка головки цилиндров     шт.     10             &gt;&gt;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41. Прокладка головки цилиндров     шт.     1    Для тракторов,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пускового двигателя в сборе                  имеющих пусковые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двигатели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42. Золотник вентиля                шт.     1    Для колесных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тракторов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43. Автокамера                      шт.     1            То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Шанцевый инструмент и заправочный инвентарь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44. Лопата штыковая                 шт.     1    Для тракторов всех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марок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45. Топор                           шт.     1             То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46. Ведро (канистра) под воду       шт.     1               &gt;&gt;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47. Бачок (канистра) под масло      шт.     1               &gt;&gt;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Средства повышения проходимости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48. Трос буксирный или буксир       шт.     1    На каждые три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жесткий                                      трактора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III. ДЛЯ ДОРОЖНО-СТРОИТЕЛЬНЫХ,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ПОГРУЗОЧНО-РАЗГРУЗОЧНЫХ МАШИН И ЭЛЕКТРОСТАНЦИЙ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49. Лампа фары                      шт.     1    Для всех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автогрейдеров,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экскаваторов,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автопогрузчиков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катков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50. Свеча запальная                 шт.     1    Для автогрейдеров,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кранов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пневмоколесном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ходу,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автопогрузчиков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и электростанций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карбюраторными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двигателями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51. Рычаг прерывателя               шт.     1    Для автопогрузчиков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и электростанций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карбюраторными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двигателями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52. Стойка контактная               шт.     1         То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53. Ремень вентилятора              шт.     1    Для автогрейдеров,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экскаваторов,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кранов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пневмоколесном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ходу,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автопогрузчиков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электростанций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дизельными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двигателями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54. Ремень компрессора (генератора) шт.     1    Для автогрейдеров,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экскаваторов, кранов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на пневмоколесном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ходу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автопогрузчиков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дизельными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двигателями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пневмоприводом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тормозов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55. Звено тяговой цепи со втулкой   шт.     1    Для траншейных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экскаваторов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56. Палец тяговой цепи              шт.     1         То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57. Рукав гибкой гидросистемы       шт.     1    Для дорожно-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строительных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погрузочно-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разгрузочных машин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с гидроприводом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рабочего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58. Кольца уплотнительные           ком.    1    Для гидросистем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бульдозеров,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экскаваторов,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скреперов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автопогрузчиков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59. Манжеты                         ком.    1          То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Шанцевый инструмент и заправочный инвентарь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60. Лопата штыковая                 шт.     1    Для автогрейдеров,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экскаваторов,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кранов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пневмоколесном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ходу,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автопогрузчиков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и электростанций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61. Топор                           шт.     1          То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62. Ведро (канистра) под воду       шт.     1            &gt;&gt;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63. Бачок (канистра) под масло      шт.     1            &gt;&gt;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Средства повышения проходимости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64. Трос буксирный или буксир       шт.     1    Для автогрейдеров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жесткий                                      и автопогрузчиков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Примечания: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Все средства транспорта, передаваемые в состав Вооруженных Сил Республики Казахстан из народного хозяйства, должны иметь инструмент и принадлежности, указанные в "Ведомости ЗИП", а также положенные технические паспорта. Кроме того, средства транспорта должны иметь комплект запасных частей и принадлежностей, шанцевого инструмента и заправочного инвентаря согласно приложению 2 к настоящему Положению.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Комплекты запасных частей и другое имущество должны храниться на складах хозяйств в ящиках отдельно от имущества текущего довольствия.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Запасные части и другое имущество должны быть отработаны для длительного хранения и упакованы. В упаковку вкладывается упаковочный лист с перечислением заложенного имущества и их количества.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передаче средств транспорта в состав Вооруженных Сил Республики Казахстан запасные части, шанцевый инструмент, заправочный инвентарь и средства повышения проходимости должны быть закреплены на 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Техническое состояние заложенного имущества систематически контролируется. С этой целью организуется планово-предупредительный осмотр имущества один раз в шесть раз. В ходе осмотра определяются наличие имущества в соответствии с учетными данными, его техническое состояние и комплектность, состояние антикоррозийных покрытий, состояние тары и упаковки и принимаются меры к устранению выявленных недостатков.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Ответственные за закладку, хранение, своевременное обслуживание и освежение имущества "НЗ" назначаются приказом по предприятию.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Доступ посторонних лиц к имуществу "НЗ" исключается.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Приложение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 Е Р Е Ч Е Н 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государственных органов управления, объединений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предприятий, освобождаемых от военно-транспортной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обязанности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Парламент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Администрация Президента и Аппарат Правительства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Генеральная Прокуратура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Комитет национальной безопасности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 Государственный следственный комитет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 Государственный комитет Республики Казахстан по чрезвычайным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  Министерство внутренних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  Национальная акционерная авиакомпания "Казахстан ауе жолы"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  Главное управление по гидрометеорологии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Научно-исследовательские институты Министерства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Аппараты акимов областей Республики Казахстан и г.Алматы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Министерство нефтяной и газовой промышленности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ПРИЛОЖЕНИЕ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 Е Р Е Ч Е Н 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средств транспорта, не подлежащих передаче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в состав Вооруженных Сил, других войск и воинских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формирований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Станции скорой помощи, переливания крови, машины скорой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помощи со специальным оборудованием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Почтовые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Инкассаторские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Ветеринарной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Специализированные для перевозки молока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Технической помощи, трамвайно-троллейбусных хозяйств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Внутризаводские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