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175a" w14:textId="a691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августа 1996 г. N 1058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9 сентября 1996 г. N 1101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Правительства Республики
Казахстан от 27 августа 1996 г. N 1058 "О Плане координационных
мероприятий по борьбе с хищениями государственного имущества в
Республике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