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bb76" w14:textId="4c9b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19 декабря 1995 г. N 1784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11 сентября 1996 г. N 1108. Утратило силу - постановлением Правительства РК от 27 декабря 1996 г. N 1659 ~P961659.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
19 декабря 1995 г. N 1784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P951784_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геологии и охраны недр Республики Казахстан" следующие
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"Структура центрального аппарата Министерства
геологии и охраны недр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Дополнить: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гидрогеологии и мониторинга подземных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гидрогеологии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