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784d" w14:textId="4c37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Республиканского государственного предприятия "Центр международного сотрудничества "Iскер" Хозяйственного управления Президента и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1996 г. N 1127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Возобновить действие постановления Правительства Республики
Казахстан от 20 июня 1996 г. N 766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P960766_ </w:t>
      </w:r>
      <w:r>
        <w:rPr>
          <w:rFonts w:ascii="Times New Roman"/>
          <w:b w:val="false"/>
          <w:i w:val="false"/>
          <w:color w:val="000000"/>
          <w:sz w:val="28"/>
        </w:rPr>
        <w:t>
  "О создании
Республиканского государственного предприятия "Центр международного
сотрудничества "Iскер" Хозяйственного управления Президента и
Правительства Республики Казахстан" и считать его действующим с 20
июня 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пункт 1 постановления Правительства
Республики Казахстан от 9 сентября 1996 г. N 1098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P961098_ </w:t>
      </w:r>
      <w:r>
        <w:rPr>
          <w:rFonts w:ascii="Times New Roman"/>
          <w:b w:val="false"/>
          <w:i w:val="false"/>
          <w:color w:val="000000"/>
          <w:sz w:val="28"/>
        </w:rPr>
        <w:t>
  "О
признании утратившим силу постановления Правительства Республики
Казахстан от 20 июня 1996 г. N 766".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