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a32c" w14:textId="89da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привлечению в жилищное строительство средств организаций 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18 сентября 1996 г. N 1131.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недостаточными объемами государственного финансирования, низкой инвестиционной активностью юридических и физических лиц в республике резко снизились темпы жилищного строительства.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ускоренного завершения строительства начатых жилых домов и привлечения дополнительных средств населения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предложения Министерства строительства, жилья и застройки территорий и Министерства финансов Республики Казахстан о проведении зачета задолженностей по платежам в республиканский бюджет организаций, передавших готовые квартиры государственному Банку жилищного строительства Республики Казахстан, в счет предусмотренных в республиканском бюджете ассигнований на финансирование строительства жилья и на выделение ресурсов для льготного долгосрочного кредитования его строительства.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зачеты проводить с отражением в доходной и расходной частях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строительства, жилья и застройки территорий и государственному Банку жилищного строительства по согласованию с Министерством финансов Республики Казахстан в двухмесячный срок разработать и утвердить Положение о порядке приемки и реализации жилья, построенного за счет средств организаций и населения.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