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c4bf" w14:textId="c32c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сентября 1996 г. N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1996 г.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6
сентября 1996 г. 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P961090_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Государственного
акционерного общества "Экибастузкомир"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"передать Государственному комитету Республики Казахстан по
приватизации имущество структурных подразделений Государственного
акционерного общества "Экибастузкомир" согласно приложению 1 для их
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Государственному комитету Республики Казахстан по
приватизации организовать и провести открытые тендеры по продаже
имущества структурных подразделений Государственного акционерного
общества "Экибастузкомир" согласно приложению 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