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551d" w14:textId="ce55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1996 г. N 1145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заседания президиума Правительства
Республики Казахстан от 8 августа 1996 года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 банк
Республики Казахстан" (САПП Республики Казахстан, 1995 г., N 17,
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неплатежеспособных предприятий, передаваемых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государственный Реабилитационный банк Республики Казахстан:
     АО "Фосфохим", Актюбинская область;
     АО "Петропавловский завод малолитражных двигателей",
Северо-Казахстанская область.
     2. (Пункт 2 утратил силу - постановлением Правительства РК
от 30 октября 1996 г. N 1309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P961309_ </w:t>
      </w:r>
      <w:r>
        <w:rPr>
          <w:rFonts w:ascii="Times New Roman"/>
          <w:b w:val="false"/>
          <w:i w:val="false"/>
          <w:color w:val="000000"/>
          <w:sz w:val="28"/>
        </w:rPr>
        <w:t>
 )
     3.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 совместно с государственным Реабилитационным
банком Республики Казахстан ускорить работу по приватизации следующих
акционерных обществ:
     АО "Актюбрентген", Актюбинская область
     АО "Химпром", Павлодарская область
     АО "Приборостроительный завод", Кокшетауская область
     АО "Петропавловский завод электроизоляционных материалов",
     Северо-Казахстанская область.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