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5db9" w14:textId="9385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порядка выплаты и доставки пенсий и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1996 г. N 1149. Утратило силу с 4 июня 1997 г. - постановлением Правительства РК от 26 апреля 1999 г. N 473 ~P990473.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выплаты и доставки пенсий и пособий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ноября 1996 года тариф на услуги по организации выплаты пенсий и пособий в размере не более 0,6 процента от суммы выплат из средств Пенсионного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социальной защиты населения Республики Казахстан и его органам на местах выбрать учреждение, осуществляющее непосредственную выплату и доставку пенсий с 1 ноября 1996 года на условиях утвержденного тарифа и качественного обслуживания пенсионеров.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 1 ноября 1996 года решения Правительства Республики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19 сентября 1996 г. N 1149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утративших силу с 1 ноября 1996 года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решений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6 января 1994 г. N 34 "О мерах по улучшению выплаты пенсий и пособий" (САПП Республики Казахстан, 1994 г., N 2, ст. 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25 мая 1994 г. N 560 "О внесении изменения в постановление Кабинета Министров Республики Казахстан от 6 января 1994 г. N 34" (САПП Республики Казахстан, 1994 г., N 23, ст. 243).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третий пункта 4 постановления Правительства Республики Казахстан от 28 ноября 1995 г. N 1600 "О мерах по улучшению сборов средств в Пенсионный фонд Республики Казахстан и обеспечению выплат пенсий и пособий" (САПП Республики Казахстан, 1995 г., N 36, ст. 467).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6 июня 1996 г. N 714 "О внесении изменения в постановление Кабинета Министров Республики Казахстан от 6 января 1994 г. N 34" (САПП Республики Казахстан, 1996 г., N 27, ст. 231).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