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55da" w14:textId="5b05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определению основных показателей уровня жизни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1996 г. N 1150. Утратило силу - постановлением Правительства РК от 8 апреля 2000 г. N 537 ~P000537.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усиления социальной направленности осуществляемых
экономических преобразований, необходимости введения в практику
определения основных показателей уровня жизни населения для
использования их в аналитической работе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труда и социальной защиты населения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1999 года разработать методические подходы к
формированию структуры и состава прожиточных минимумов для различных
половозрастных групп населения, а также черты бедности;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1 января 1999 года ежеквартально представлять в
Правительство Республики Казахстан размеры черты бедности и
прожиточных минимумов для различных половозрастных групп
населения с целью использования их при формировании социальной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организационно-методическую помощь местным исполнительным 
органам в применении показателей черты бедности и прожиточных минимумов.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 и дополнениями, внесенными 
постановлениями Правительства РК от 18.11.1998г. N 1175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P981175_ </w:t>
      </w:r>
      <w:r>
        <w:rPr>
          <w:rFonts w:ascii="Times New Roman"/>
          <w:b w:val="false"/>
          <w:i w:val="false"/>
          <w:color w:val="000000"/>
          <w:sz w:val="28"/>
        </w:rPr>
        <w:t>
 ; от 10 мая 
1999 г. N 554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P990554_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- Академии наук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декабря 1998 года представить в Министерство труда и социальной 
защиты населения Республики Казахстан минимальные нормы потребления основных
продуктов питания для различных половозрастных групп населения в целом по 
республике.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изменениями, внесенными постановлением 
Правительства РК от 18.11.1998г. N 1175.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статистическому агентству Республики Казахстан, 
начиная с 1 января 1999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производить расчеты по изменению величины прожиточных 
минимумов для различных половозрастных групп населения в среднем на душу 
населения в целом по республике и в разрезе регионов и представлять их в 
Министерство труда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включать эти расчеты в Регламент статистических работ.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 и дополнениями, внесенными 
постановлением Правительства РК от 18.11.1998г. N 1175.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областей, городов Астаны и Алматы использовать размеры черты 
бедности и прожиточного минимума для определения направлений социальной 
политики.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новой редакции согласно постановлению 
Правительства РК от 18.11.1998г. N 1175.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