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649e5" w14:textId="37649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зачета по бюджетным долгам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сентября 1996 г. N 1163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погашения задолженности Министерства обороны Республики
Казахстан перед поставщиками за полученные нефтепродукты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счет погашения кредиторской задолженности Министерства
обороны Республики Казахстан за полученные нефтепродукты от фирмы
"Мунай-Комплект" при Государственной холдинговой компании
"Мунай-газ" зачесть задолженность по платежам в республиканский
бюджет фирмы "Радикал ЛТД" - уполномоченного представителя фирмы
"Мунай-Комплект" в городе Павлодаре при Павлодарском
нефтеперерабатывающем заводе - на общую сумму 96043 тыс. (девяносто
шесть миллионов сорок три тысячи)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подоходному налогу с юридических лиц - 31043 тыс. (тридцать
один миллион сорок три тысячи)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налогу на добавленную стоимость 31000 тыс. (тридцать один
миллион)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акцизам - 34000 тыс.(тридцать четыре миллиона)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зачесть указанную сумму в счет финансирования Вооруженных Сил
Республики Казахстан, с отражением ее в доходной и расходной частях
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Согласиться с предложением Министерства обороны Республики
Казахстан о неприменении к нему штрафных санкций за просрочку
платежей за поставку нефтепродуктов.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