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ff44" w14:textId="42af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лицензий на право ведения образовательной деятельности учреждениям образования, Порядка выдачи документов об окончании учреждений образования и квалификационных требований при лицензировании образовательной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1996 г. N 1174. Утратило силу - постановлением Правительства РК от 18 апреля 2000 г. N 596 ~P000596.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Конституцией,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Z922000_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Z932700_ </w:t>
      </w:r>
      <w:r>
        <w:rPr>
          <w:rFonts w:ascii="Times New Roman"/>
          <w:b w:val="false"/>
          <w:i w:val="false"/>
          <w:color w:val="000000"/>
          <w:sz w:val="28"/>
        </w:rPr>
        <w:t>"О высшем образовании", Указом Президента Республики Казахстан, имеющим силу Закона,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лицензировании", постановлением Президента Республики Казахстан от 17 апреля 1995 г. N 2201 </w:t>
      </w:r>
      <w:r>
        <w:rPr>
          <w:rFonts w:ascii="Times New Roman"/>
          <w:b w:val="false"/>
          <w:i w:val="false"/>
          <w:color w:val="000000"/>
          <w:sz w:val="28"/>
        </w:rPr>
        <w:t xml:space="preserve">K952201_ 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Указа Президента Республики Казахстан, имеющего силу Закона, "О лицензировании" и постановлением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года N 2201"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лицензий на право ведения образовательной деятельности учреждениям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документов об окончании учреждений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при лицензировании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Республики Казахстан в месячный срок разработать и утвердить единые нормативы, типовые положения (инструкции, регламенты) для проведения лицензирования, аттестации и аккредитации учебных заведений,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Республики Казахстан, другим министерствам и иным центральным исполнительным органам, в ведении которых находятся учебные заведения, привести ранее принятые нормативные акты по вопросам лицензирования образовательной деятельности учебных заведений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26 сентября 1996 г. N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выдачи лицензий на право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образовательной деятельности учреждениям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Лицензирование образовательной деятельности учебных заведений (далее - лицензирование) - разрешение учреждению образования на ведение образовательной деятельности в соответствии с требованиями общеобязательного стандарта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подлежит образовательная деятельность всех учебных заведений и их филиалов и представительств, дающих среднее, среднее специальное и высшее образование, независимо от их ведомственной подчиненности и форм собственности, с правом выдачи документов об образовании по конкретным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учебные заведения и их филиалы и представительства, осуществляющие образовательную деятельность на территории Республики Казахстан, также подлежат лицензированию на таких же условиях и в таком же порядке, что и учебные заведения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Учебные заведения (далее - лицензиат) лицензируются в следующих органах: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заведения, дающие среднее образование, - в областных, городских (столице и городах республиканского значения) управлениях (департаментах)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заведения, дающие высшее и среднее специальное образование по конкретным специальностям, - в Министерстве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Формы лицензии и прилагаемой к ней лицензионной карточки являются документами строгой отчетности, имеющими учетную серию, номер и изготовляемыми типографским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Лицензирование образовательной деятельности проводится на платной основе. Лицензиат вносит лицензионный сбор до лицензирования в установленном размере. В случае отказа в выдаче лицензии лицензионный сбор подлежит возврату.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на образовательную деятельность и соответствующие льготы, предоставляемые законодательством Республики Казахстан, возникают у учреждения образования со дня выдачи ему лицензии и прекращаются в момент ее отзыва или признания ее недействительной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лицензирования лицензиат не позднее чем за четыре месяца до начала учебного года должен представить лицензиару необходимые документы, перечень которых определяется законодательством, и другие документы, подтверждающие соблюдение предъявляемых квалификационных и нормативных требований для ведения образовательной деятельности, перечень которых устанавливается Министерством образования Республики Казахстан. Эти требования определяются общеобязательными стандартами образования и в равной степени предъявляются ко всем учебным заведениям,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Осуществление образовательной деятельности учебными заведениями и их филиалами и представительствами, являющимися субъектами образовательной деятельности, без лицензии влечет ответственность в соответствии с действующим законодательством. Доход, полученный от осуществления образовательной деятельности без лицензии, подлежит изъятию в соответствующий бюджет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Лицензиар не позднее чем за месяц со дня регистрации заявления со всеми необходимыми документами должен выдать лицензиату лицензию или мотивированный отказ в ее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документов не в полном объеме или несоответствия их квалификационным и нормативным требованиям заявление лицензиата не подлежит рассмотрению. При устранении лицензиатом указанных недостатков заявление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выдаче лицензии вновь открывающемуся учебному заведению лицензиар в течение учебного года имеет право проводить комплексную проверку соответствия деятельности лицензиата общеобязательным стандартам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 может быть отозвана в случае нарушений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досрочном прекращении образовательной деятельности учреждения образования его учредители несут ответственность перед учащимися, студентами и их родителями по возмещению материальных и моральных затрат. Учредители учреждения образования при этом обязаны принять меры для обеспечения продолжения обучения учащихся и студентов в других соответствующих типах учреждений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лицензиара об отказе в выдаче лицензии или ее отзыве могут быть обжалованы в месячный срок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сентября 1996 г. N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выдачи документов об окончании учреждений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учреждения образования и их филиалы и представительства, независимо от их ведомственной подчиненности и форм собственности (в том числе и иностранные), осуществляющие лицензированную образовательную деятельность, обязаны выдать выпускнику соответствующий документ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Выпускникам аттестованных учебных заведений, независимо от их ведомственной подчиненности и форм собственности, документ государственного образца выдается при условии соответствия их уровня знаний общеобязательному стандарту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получившие образование в частных (негосударственных) учебных заведениях, имеют право на платную государственную аттестацию, проводимую Государственной квалификационной комиссией, состав которой утверждается Министерством образования Республики Казахстан (или соответствующим областным (городским) управлением образования).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Частные (негосударственные) учебные заведения могут выдавать выпускнику, не пожелавшему проходить государственную аттестацию, документ об образовании собственного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 государственного образца об образовании действуют и признаются на всей территории Республики Казахстан. Виды документов об образовании устанавливаются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26 сентября 1996 г. N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Квалификационные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 лицензировании образовательной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работ в области образовательной деятельности включают деятельность в сфере среднего, среднего специального и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"Об образовании" и "О высшем образовании" основным квалификационным требованием к образовательным учреждениям является соблюдение общеобязательного стандарта, определяющего необходимый минимальный уровень требований к выпускникам учреждений образования различных типов, независимо от ведомственной подчиненности и форм собственности. Рабочие учебные планы и программы учебных заведений должны быть разработаны в соответствии с общеобязательными стандартами, утвержденными Министерством образования Республики Казахстан для различного типа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заведений и разных специальностей.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Правом получения лицензии на осуществление образовательной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обладают юридические лица, отвечающие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 в один класс - 25-30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доля учителей высшей и первой категорий - 50-6О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полезная учебная площадь, приходящаяся на одного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дневного обучения, - 3-4 кв.м;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отношение фонда учебной литературы к приведенному контингенту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учащихся - 15-20 единиц изданий.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Профильная средняя школа (9-11 классы, гимназия, лицей,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профтехшкола, инновационные школы):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 в один класс - 20-25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доля учителей высшей и первой категорий - 70-80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полезная площадь зданий, приходящаяся на одного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дневного обучения, - 4-5 кв.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отношение фонда учебной литературы - 25-30 единиц изданий.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сфере среднего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Колледжи: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 на первый курс - не менее 100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контингент студентов в расчете на одного преподавателя - 14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(четырнадцать)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доля преподавателей высшей и первой категорий - не менее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полезная площадь учебных помещений на одного учащегося дневного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 гуманитарных колледжей - не менее 5 кв. м,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колледжей - не менее 6 кв.м, медицинских колледжей - не менее 4 кв.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отношение фонда учебной литературы - не менее 40 единиц изданий.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 сфере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Университет, академия: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 на первый курс - не менее 400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контингент студентов в расчете на одного преподавателя - 10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(десять)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штатных преподавателей с учеными степенями и званиями -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полезная учебная площадь на одного студента - не менее 9 кв.м;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учебной, научной литературы на одного студента на полный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цикл обучения - не менее 140 единиц изданий.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 на первый курс - не менее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контингент студентов в расчете на одного преподавателя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гуманитарных, медицинских и технических институтов) 10 (десять)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штатных преподавателей с учеными степенями и званиями -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25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полезная учебная площадь на одного студента гуманитарных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институтов - не менее 7 кв. м, технических медицинских институтов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8 кв.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учебной, научной литературы на одного студента на полный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цикл обучения - не менее 100 единиц изданий.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Высший колледж: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 на первый курс - не менее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контингент студентов в расчете на одного преподавателя - 12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(двенадцать)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штатных преподавателей с учеными степенями и званиями -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20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полезная учебная площадь на одного студента - не менее 7 кв.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учебной, научной литературы на одного студента на полный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цикл обучения - не менее 50 единиц изданий.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Примечание. При предъявлении квалификационных требований к творческим специальностям, к военным, международным, автономным учебным заведениям, а также к негосударственным учебным заведениям, функционирующим на базе государственных вузов, могут учитываться их специфические особенности при формировании контингента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