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55e8" w14:textId="62b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прав государственных организаций образования, состоящих на местных бюджетах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1996 г. N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прав государственных организаций
образования, финансируемых за счет местных бюджетов,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Национальному Банку, государственному
Бюджетному банку Республики Казахстан открыть государственным
организациям образования, состоящим на местных бюджетах и являющимся
юридическими лицами, самостоятельные текущие и бюджетные счета в
отделениях Национального Банка или государственного Бюджетного банка
Республики Казахстан по месту нахождения до 1 октября т.г.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города Алматы осуществлять финансирование
государственных организаций образования из средств местных бюджетов
непосредственно на банковские счета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Казахстан, акимам областей
и города Алматы обеспечить контроль за поступлением и целевым
использованием бюджетных средств на счетах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Ведение учета в организациях следует производить в пределах
их существующей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