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aa4c" w14:textId="839a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структурной перестройке управления энергетической системой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1996 г. N 1188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За последнее время в электроэнергетическом секторе экономики республики набирают темпы процессы акционирования и приватизации, формирования самостоятельных субъектов рынка, что вызывает необходимость серьезных структурных преобразований в системе управления отраслью.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 Президента Республики Казахстан, имеющей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U952724_ </w:t>
      </w:r>
      <w:r>
        <w:rPr>
          <w:rFonts w:ascii="Times New Roman"/>
          <w:b w:val="false"/>
          <w:i w:val="false"/>
          <w:color w:val="000000"/>
          <w:sz w:val="28"/>
        </w:rPr>
        <w:t>"Об электроэнергетике" и постановление Правительства Республики Казахстан от 30 мая 1996 г. N 663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P960663_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программе приватизации и реструктуризации в электроэнергетике" заложили основы для создания рынка электрической энергии, демонополизации и внедрения конкуренции в производство электроэнергии, с одновременным введением механизма государственного регулирования деятельности, связанной с поставками электрической и тепловой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темпы структурной перестройки управления отраслью отстают от темпов ее приватизации, что приводит к нарушениям в поставках, передаче и распределении электрической энергии, усугубляет негативные процессы в управлении финансами, обостряет кризис неплатежей и, в конечном итоге, может привести к замедлению темпов реформирования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Государственному комитету Республики Казахстан по управлению государственным имуществом и Государственному комитету Республики Казахстан по приватизации завершить приватизацию крупных предприятий-производителей электроэнергии до конца первого полугодия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комитету Республики Казахстан по управлению государственным имуществом совместно с Министерством энергетики и угольной промышленности Республики Казахстан и акимами областей до 4 октября 1996 года завершить работу по созданию территориальных предприятий электрических сетей в форме акционерных обществ открытого типа и до 15 октября 1996 года передать акции этих акционерных обществ Государственному комитету Республики Казахстан по приватизации для их продажи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комитету Республики Казахстан по управлению государственным имуществом в установленном законодательством порядке создать акционерное общество "KEGOC" ("Kazakstani Elektricity Gird Operating Company" - Казахстанская компания по управлению электрическими сетями), передав в ее уставный фонд с баланса Национальной энергетической системы "Казахстанэнерго" государственное имущество согласно приложениям 1, 2,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Возложить на акционерное общество "KEGOC" функции управления сетями высокого напряжения, обеспечения покупки у производителей и продажи покупателям электроэнергии с гарантией ее доставки потребителям, координации импорта и экспорта электроэнергии в соответствии со спросом и потреблением, диспетчеризации систем и решения других вопросов, связанных с организацией работы электрических сетей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Государственному комитету Республики Казахстан по управлению государственным имуществом и Министерству энергетики и угольной промышленности Республики Казахстан на тендерной основе выбрать крупную электроэнергетическую компанию, сдать ей в имущественный наем (концессию) имущественный комплекс акционерного общества "KEGOC" и привлечь для работы в качестве оператора.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Объявить указанный тендер в трехдневный срок на условиях осуществления необходимых инвестиций в модернизацию и развитие электрических сетей Казахстана в целях создания в дальнейшем энергопула как рыночного механизма организации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Установить, что с 15 октября 1996 года хозяйствующие субъекты вправе самостоятельно заключать с энергопроизводящими предприятиями договоры о закупке электроэнергии, в том числе из-за пределов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энергетики и угольной промышленности Республики Казахстан провести необходимую работу с предприятиями-производителями электроэнергии по созданию энергопула до 1 ноября 1996 года. В целях защиты интересов товаропроизводителей возложить на энергопул, при участии Государственного комитета Республики Казахстан по ценовой и антимонопольной политике и Государственной регулирующей комиссии в электроэнергетике, функции наблюдения за работой акционерного общества "КЕGОС".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Государственному комитету Республики Казахстан по ценовой и антимонопольной политике до 15 ноября 1996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Правительство проект решения о поэтапном исключении производства электроэнергии из сферы естественной монополии и с учетом этого пересмотреть свои ведомственные нормативные акты;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 ввести в действие по представлению Министерства энергетики и угольной промышленности Республики Казахстан тарифы на транспортировку электрической энергии по магистральным распределительным электрическим сетям.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выполнением настоящего постановления возложить на Заместителя Премьер-Министра Республики Казахстан Штойка Г.Г.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ходе выполнения настоящего постановления докладывать ежедекадно.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28 сентября 1996 г. N 1188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 Е Р Е Ч Е Н Ь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электросетевых объектов, формирующих национальную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электрическую сеть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Наименование объекта             ! км, МВА   !Услов.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!           !единицы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1                         !     2     !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Филиал "Южные межсистемные электрические сети"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 ЛЭП 500 кВ Агадырь - ЮК ГРЭС                 121,0      363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ЛЭП 500 кВ ЮК ГРЭС - Алматы                  283,4      850,2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ЛЭП 500 кВ Алматы - Бишкек                   298,64     895,9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 ЛЭП 500 кВ Бишкек - Жамбыл                   184,0      695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 ЛЭП 500 кВ Жамбыл - Шымкент                  165,5      666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 ЛЭП 500 кВ Шымкент - Ташкент                 111,6      446,4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 ЛЭП 220 кВ ЮК ГРЭС - Чиганак(т)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Кияхты(т) - Жидели(т) - Шу                  252,0      352,8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 ЛЭП 220 кВ ПС 500 кв Алматы - Робот          71,46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 ЛЭП 220 кВ Робот - Капчагайская ГЭС          18,9+18,8  52,8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ЛЭП 220 кВ Капчагайская ГЭС - Сары-Озек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Талдыкорган                                 192,7+181,2 523,7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ЛЭП 220 кВ Алматы - Главная (Фрунзе)         189,1      264,8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ЛЭП 220 кВ Алматы - АГРЭС                   2х82,1      229,9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ЛЭП 220 кВ ПС 7А - АГРЭС                    2х26,95     75,6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ЛЭП 220 кВ АГРЭС - Капчагай                  61,8       74,5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ЛЭП 220 кВ ЮКГРЭС - Мын-Арал                 50,63      70,9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ЛЭП 220 кВ Мын-Арал - Сары-Шаган             94,74     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ЛЭП 220 кВ Быстровка-Западная-ПС 7А          125,15     262,8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ЛЭП 220 кВ ТашГРЭС - Шымкентская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Шымкент                                      143,93     201,5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ЛЭП 220 кВ ТашГРЭС - Джилга (т)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Монтайташ (т) - Арысь (т)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Бадам (т) - Шымкент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Жилга (т) - Шымкентская                      361,9      633,2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ЛЭП 220 кВ Шымкент - Кзылсай (т)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Тюлькубас (т)                     104,3      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ЛЭП 220 кВ Шымкентская-Миргалимсай-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Кентау                            199,4      279,2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ЛЭП 220 кВ Кентау - Кзыл-Ординская           341,6      478,3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ЛЭП 220 кВ Кзыл-Орда - ГПП-1                 259,3      363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ЛЭП 220 кВ Жамбылская ГРЭС-Аспара (т)-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Шу - Шу (т)                       262,1      366,9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ЛЭП 220 кВ ЖГРЭС - ПС 500 кВ Жамбыл         38,0+42,8   113,1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ЛЭП 220 кВ ПС 500 кВ Жамбыл - НДФЗ          17,8+18,0   103,9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т 2х18,8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ЛЭП 220 кВ ПС 500 кВ Жамбыл - Химпром        21,6       30,3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ЛЭП 220 кВ ПС 500 кВ Жамбыл - Каратау        77,4+70,2  206,7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ЛЭП 220 кВ Жамбылская ГРЭС - Химпром         38,0+48,0  120,4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ЛЭП 220 кВ Жамбылская ГРЭС - Бишкек          178,4      374,6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ЛЭП 220 кВ Шу - Главная (Фрунзе)             173,8      259,4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ЛЭП 220 кВ Жамбылская ГРЭС-Жамбыл (т)-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ПС 500 кВ Жамбыл-Бурное (т)       81,7       114,3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ПС 500 кВ Алматы                             2х(3х167)  1954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167 рез.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2х (3х 60)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ПС 500 кВ Жамбыл                             1х (3х167) 1911,8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 ПС 500 кВ Шымкент                            3х (3х167) 2032,5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1х (2х100)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 ПС 220 кВ Шымкентская                        1х (1х125)  822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2х (1х 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1х (1х 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7,8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ПС 220 кВ Кентау                             1х (1х125) 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 ПС 220 кВ Кзыл-Ординская                     2х (1х 40)  567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 ПС 220 кВ Шу                                 2х (1х125) 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Итого по филиалу: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ЛЭП, всего   - 5155,55 км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ЛЭП 500 кВ   - 1165,14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ЛЭП 220 кВ   - 3990,41 км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3723,8 МВА + 167 МВА рез.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ПС, всего    - 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560 МВАр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3006 МВА + 167 МВА рез.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 500 кВ - 3 шт.  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560 МВАр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 220 кВ - 4 шт.  717,8 МВА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Условные единицы - 23562,5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Филиал "Центральные межсистемные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электрические сети"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 ЛЭП 500 кВ Эк. ГРЭС-1 - Нура                 152,02     456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ЛЭП 500 кВ Нура - Агадырь                    257,48     920,3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ЛЭП 500 кВ Агадырь - Жезказган               409,43     1228,3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 ЛЭП 500 кВ Агадырь - ЮК ГРЭС                 262,8      788,4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 ЛЭП 220 кВ КарГРЭС-2 - Осакаровка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(с заходом на Сарань)              2х131,1    366,8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 ЛЭП 220 кВ Осакаровка - НС 19 (КИК)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НС 17 (КИК) - НС 12 (КИК)           181,48     254,1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 ЛЭП 220 кВ Агадырь - Балхашская              230,2      332,8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+1,77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 ЛЭП 220 кВ КарГРЭС-2- Кайракты - Акчатау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Балхашская                         369,41     775,8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 ЛЭП 220 кВ Жезказган - Кумколь - ГПП-2       472,27     1020,1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+236,87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ЛЭП 220 кВ Жезказган - Никольская           15,8       22,1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ПС 500 кВ Нура                               1х(3х167)  1274,3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167 рез.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1х(3х 60)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ПС 500 кВ Агадырь                            1х(3х167)  2326,9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167 рез.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63+40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3х(3х 60)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ПС 500 кВ Жезказган                          1х(3х167)  1954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167 рез.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1х(3х 60)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ПС 220 кВ Осакаровка                         2х(1х 60)  569,7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1х(1х 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1х(1х 10)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ПС 220 кВ Балхашская                         1х(1х125)  810,6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2х(1х120)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1х(1х 10)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ПС 220 кВ Кайракты                           1х(1х 25)  401,8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1х(1х 2,5)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ПС 220 кВ Акчатау                            2х(1х 32)  644,9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1х(1х 2,5)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ПС 220 кВ Кумколь                            2х(1х 63)  665,5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3х(1х 25)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ПС 220 кВ Никольская                         2х125      656,6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2х31,5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 по филиалу: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ЛЭП, всего        - 2857,73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ЛЭП 500 кВ        - 1081,73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ЛЭП 220 кВ        - 1776,0 км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2735 МВА + 501 МВА рез.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ПС, всего         - 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900 МВАр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1606 МВА + 501 МВА рез.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ПС 500 кВ - 3 шт.  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900 МВАр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ПС 220 кВ - 6 шт.   1129 МВА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Условные единицы  - 20109,7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Филиал "Северные межсистемные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электрические сети"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 ЛЭП 500 кВ Рубцовск-Усть-Каменогорск          67,7      270,8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ЛЭП 500 кВ Рубцовск-Ермаковская ГРЭС          170,8     516,3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ЛЭП 500 кВ Ермаковская ГРЭС- Иртышская        200,0    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 ЛЭП 500 кВ Ермаковская ГРЭС-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Экибастузская ГРЭС-1               118,66    474,6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 ЛЭП 500 кВ ЭГРЭС-1-Таврическая (Омск)         190,8     572,4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 ЛЭП 500 кВ ЭГРЭС-1-ПС 1150 кВ Экибастуз       2х13,2    78,1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 ЛЭП 500 кВ ЭГРЭС-2-ПС 1150 кВ Экибастуз       31,83     95,5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 ЛЭП 500 кВ Эк. ГРЭС-1 - Акмола (ЦГПП)         93,4      377,7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 ЛЭП 500 кВ Эк. ГРЭС-1 - Нура                  121,8     365,5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ЛЭП 220 кВ ПС 500 Усть-Каменогорск-ПС 14      2х47,0    96,1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ЛЭП 220 (330) кВ ПС 14-Шульбинская ГЭС        66,5      139,7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ЛЭП 220 (330) кВ Шульбинская ГЭС-ПС 18        78,4      164,6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ЛЭП 220 (330) кВ ПС N 18 - ПС N 51            124,1     173,7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ЛЭП 220 (330) кВ ПС N 51 - ЕГРЭС              206,7     189,4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ЛЭП 220 (330) кВ ЕГРЭС-Павлодарская           22,7      47,7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ЛЭП 220 кВ Павлодарская - Кулунда             120,0     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ЛЭП 220 кВ Карасук - Мынкуль                  30,3     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ЛЭП 220 кВ Мынкуль - Иртышская                93,4      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ЛЭП 220 кВ Районная - Валиханово              88,1     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ЛЭП 220 кВ Валиханово - Иртышская             34,4      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ЛЭП 220 кВ Ермаковская ГРЭС - ЕФЗ             9,4+9,6   39,9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ЛЭП 220 кВ ЕГРЭС - Калкаман - ЭЭПК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ЦРМЗ-Экибастузская-ЭГРЭС-1         222,87    312,2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ЛЭП 220 кВ ЕГРЭС - Строительная-2 -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Эк.ГРЭС-2                          135,88    190,2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ЛЭП 220 кВ Эк. ГРЭС-1 - Эк.ГРЭС-2             2х23,7    66,4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ЛЭП 220 кВ ЭГРЭС-1 - Строительная-1 -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Тяговая - ЭГРЭС-2                  24,0      33,6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ЛЭП 220 кВ ЭГРЭС-1 - Строительная-1 -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Тяговая (С) - Центральная          55,1      77,1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ЛЭП 220 кВ Эк.ГРЭС-1 - Центральная            65,1      91,1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ЛЭП 220 кВ Центральная - Майкубень            2х36,1    101,1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ЛЭП 220 кВ Эк.ГРЭС-1 - НС N 7 (КИК)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НС N 12 (КИК)                      150,26    210,4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ЛЭП 220 кВ ЭГРЭС-1 - Бощекольский ГОК         83,65     117,1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ЛЭП 220 кВ Бощекольский ГОК - Уленты (т)      57,6      80,6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ЛЭП 220 кВ Эк.ГРЭС-1 - Уленты (т)             123,6     173,1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ПС 500 кВ Усть-Каменогорск                    2х(3х167) 1421,6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ПС 220 кВ N 14 (Николаевка)                   1х(1х125) 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1х(1х 90)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 ПС 220 кВ Экибастузская                       1х(1х125)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1х(1х120)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 ПС 220 кВ Центральная                         2х(1х125)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ПС 220 кВ Строительная-1                      1х(1х 63) 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1х(1х 32)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 ПС 220 кВ Строительная-2                      2х(1х 40)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 ПС 220 кВ ЦРМЗ                                2х(1х 40)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 ПС 220 кВ Павлодарская                       1х(1х 2,5) 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Итого по филиалу: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ЛЭП, всего       - 3036,65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ЛЭП 500 кВ       - 1021,39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ЛЭП 220 кВ       - 2015,26 км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1969,5 МВА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ПС, всего          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1002 МВА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ПС 500 кВ - 1 шт.  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ПС 220 кВ - 7 шт. 967,5 МВА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Условные единицы - 14916,9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Филиал "Акмолинские межсистемные электрические сети"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 ЛЭП 500 кВ Акмола (ЦГПП) - Есиль              375,0     1125,6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ЛЭП 500 кВ Есиль - Сокол                      143,2     432,5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ЛЭП 500 кВ Эк.ГРЭС-1 - Акмола (ЦГПП)          200,4     801,6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 ЛЭП 500 кВ ПС 1150 кВ Кокшетау - Аврора       157,2     417,6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 ЛЭП 500 кВ Аврора - Таврическая (Омск)        282,1     846,2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 ЛЭП 500 кВ Аврора - Курган                    116,0     415,3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 ЛЭП 220 кВ Акмола - Сары-Оба (т)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Еркеншилик (т)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Ерментау (т) - Уленты (т)          202,24    285,2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 ЛЭП 220 кВ Аврора - Макушино                  114,3     160,2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 ЛЭП 220 кВ Аврора - Петропавловская ТЭЦ-2    2х59,07    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ЛЭП 220 кВ Петропавловская ТЭЦ-2 - Ишим       58,4      81,8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ЛЭП 220 кВ ПС 1150 кВ Кокшетау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Кокшетауская ГПП                   46,0      64,4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ЛЭП 220 кВ Акмола (ЦГПП) - Тастак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Жалтырь - Атбасар                  237,2     498,1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ЛЭП 220 кВ Акмола (ЦГПП) - Жалтырь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Ирченко - Атбасар                  239,2     501,5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ЛЭП 220 кВ Атбасар - Перекатная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Жаксы - ОП-80 - Есиль              160,88    233,7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ЛЭП 220 кВ Есиль - Челгаши- Койбагор          103,9     146,5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ЛЭП 220 кВ Атбасар - Целинная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Восточная (Аркалык)                240,3     336,4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ЛЭП 220 кВ Акмола - Шептыкуль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Осакаровка                        2х118,7    498,5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ПС 500 кВ Аврора                             2х(3х167)  1954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2х(3х 60)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ПС 500 кВ Акмола (ЦГПП)                      2х(3х167)  2411,7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167 рез.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2х(3х120)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2х(3х 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60 рез.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ПС 500 кВ Есиль                              1х(3х167)  1864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167 рез.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1х(2х125)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2х(3х 60)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ПС 220 кВ Атбасар                            2х(1х 60)  520,3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1х20+1х16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 по филиалу: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ЛЭП, всего      - 3231,86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ЛЭП 500 кВ      - 1473,9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ЛЭП 220 кВ      - 1757,96 км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3631 МВА + 334 МВА рез.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ПС, всего       - 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1080 МВАр + 60 МВАр рез.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3475 МВА + 334 МВА рез.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ПС 500 кВ - 3 шт.  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1080 МВАр + 60 МВАр рез.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ПС 220 кВ - 1 шт.  156 МВА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Условные единицы - 17833,66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Филиал "Сарбайские межсистемные электрические сети"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 ЛЭП 500 кВ Есиль - Сокол                      131,0     396,3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ЛЭП 500 кВ Сокол - Троицкая ГРЭС              163,9     649,4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ЛЭП 500 кВ Сокол - Джетыгара                  181,3     725,2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 ЛЭП 500 кВ Джетыгара-Ириклинская ГРЭС         92,7      370,8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 ЛЭП 500 кВ Новотроицкая ГРЭС - Ульке          106,5     426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 ЛЭП 500 кВ Балаковская АЭС - Степная          55,3      165,9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 ЛЭП 220 кВ Троицкая ГРЭС-Качары-Сокол         165,1     240,1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 ЛЭП 220 кВ ПС 1150 кВ Кустанай-Сокол          39,8      58,7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 ЛЭП 220 кВ Сокол - Сарбай                     8,6+8,7   36,4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ЛЭП 220 кВ Кинель - Уральская                 250,6     350,8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ЛЭП 220 кВ Головная - Степная с заходом       116,18    163,8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ЛЭП 220 кВ Орск - Актюбинская                 157,8     331,4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ЛЭП 220 кВ Орск-Кимперсай-Актюбинская         156,6     328,9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ЛЭП 220 кВ Актюбинская-Ульке                  40,84     57,2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ЛЭП 220 кВ Степная - Уральская              23,8+25,64  70,3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ПС 500 кВ Сокол                               2х(3х167) 2439,1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167 рез.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2х(3х 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60 рез.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ПС 500 кВ Джетыгара                           1х(1х250) 1453,7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1х(2х 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ПС 500 кВ Степная                                 -     644,6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1х(3х 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ПС 500 кВ Ульке                                   -     473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ПС 220 кВ Сарбай                              2х(1х250) 774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240 рез.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ПС 220 кВ Актюбинская                         2х(1х200) 727,8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2х(1х 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ПС 220 кВ Кимперсай                           2х(1х 63) 694,4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ПС 220 кВ Уральская                           2х(1х125) 691,5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 по филиалу: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ЛЭП, всего        - 1724,36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ЛЭП 500 кВ        - 730,7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ЛЭП 220 кВ        - 993,66 км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2680 МВА + 407 МВА рез.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ПС, всего         - 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540 МВАр + 60 МВАр рез.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1372 МВА + 167 МВА рез.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ПС 500 кВ - 4 шт. - 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540 МВАр + 60 МВАр рез.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ПС 220 кВ - 4 шт.   1308 МВА + 240 МВА рез.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Условные единицы - 15950,1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Всего по Национальной электросети: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ЛЭП, всего       - 16006,15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ЛЭП 500 кВ       - 5472,86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ЛЭП 220 кВ       - 10533,29 км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14739,3 МВА + 1409 МВА рез.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ПС, всего        - 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3080 МВАр + 120 МВАр рез.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10461 МВА + 1169 МВА рез.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ПС 500 кВ - 14 шт. 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3080 МВАр + 120 МВАр рез.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ПС 220 кВ - 22 шт. 4278,3 МВА + 240 МВА рез.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Условные единицы - 92372,8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28 сентября 1996 г. N 1188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имущественного комплекса производственно-технологического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оборудования и помещений, обеспечивающих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электрическими сетями высокого класса напряжения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структуры оперативного!  База (имущественный комплекс)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управления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1                  !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 ЦДУ ЕЭС Казахстана, г. Алматы   Существующий имущественно-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производственный комплекс 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Казахстана в здании МЭиУП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РДЦ, г.Актюбинск                Существующий имущественно-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производственный комплекс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(оборудование, помещения) ЦДП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Запказэнерго (г.Актюбинск)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состоящий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средств сбора и передачи,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обработки и отображения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диспетчерской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средств диспетчерского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технологического управления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комплексе с магистральными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(системными и межсистемными)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каналами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систем вычислительной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(АСДУ);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систем релейной защиты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противоаварийной автоматики;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РДЦ, г.Кустанай                 Существующий имущественно-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производственный комплекс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(оборудование, помещения) ЦДП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Кустанайэнерго (г.Кустанай),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состоящий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средств сбора и передачи,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обработки и отображения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диспетчерской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средств диспетчерского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технологического управления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комплексе с магистральными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(системными и межсистемными)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каналами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систем вычислительной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(АСДУ);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систем релейной защиты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противоаварийной автоматики;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 РДЦ, г.Акмола                   Существующий имущественно-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производственный комплекс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(оборудование, помещения) ЦДП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Целинэнерго (г.Акмола),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состоящий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средств сбора и передачи,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обработки и отображения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диспетчерской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средств диспетчерского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технологического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в комплексе с магистральными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(системными и межсистемными)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каналами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систем вычислительной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(АСДУ);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систем релейной защиты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противоаварийной автоматики;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 РДЦ, г.Караганда                Существующий имущественно-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производственный комплекс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(оборудование, помещения) ЦДП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Карагандаэнерго (г.Караганда),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состоящий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средств сбора и передачи,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обработки и отображения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диспетчерской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средств диспетчерского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технологического управления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комплексе с магистральными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(системными и межсистемными)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каналами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систем вычислительной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(АСДУ);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систем релейной защиты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противоаварийной автоматики;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 РДЦ, г.Шымкент                  Существующий имущественно-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производственный комплекс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(оборудование,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ЦДП Южказэнерго (г.Шымкент),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состоящий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средств сбора и передачи,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обработки и отображения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диспетчерской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средств диспетчерского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технологического управления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комплексе с магистральными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(системными и межсистемными)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каналами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систем вычислительной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(АСДУ);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систем релейной защиты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противоаварийной автоматики;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 РДЦ, г.Алматы                   Существующий имущественно-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производственный комплекс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(оборудование,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ЦДП Алматыэнерго (г.Алматы),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состоящий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средств сбора и передачи,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обработки и отображения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диспетчерской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средств диспетчерского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технологического управления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комплексе с магистральными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(системными и межсистемными)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каналами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систем вычислительной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(АСДУ);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систем релейной защиты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противоаварийной автоматики;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 РДЦ, г.Экибастуз                Существующий имущественно-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производственный комплекс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(оборудование,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головного филиала НЭС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Казахстанэнерго (г.Экибастуз)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состоящий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средств сбора и передачи,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обработки и отображения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диспетчерской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средств диспетчерского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технологического управления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комплексе с магистральными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(системными и межсистемными)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каналами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систем вычислительной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(АСДУ);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систем релейной защиты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противоаварийной автоматики.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3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28 сентября 1996 г. N 1188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ремонтно-эксплуатационных баз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 эксплуатации линий высокого класса напряжения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филиалов и их районов!Передаваемые базы структурных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электросетей                      !подразделений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1                 !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 "Сарбайские                 База Сарбайского высоковольтного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межсистемные электросети"          РЭС Северных электрических сетей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г.Рудный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Рудненский РЭС                     База ПС 500 кВ Сокол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Джетыгаринский РЭС                 База Джетыгаринского РЭС Западных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электрических сетей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Актюбинский РЭС                    Часть центральной базы Актюбинских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Восточных электрических сетей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Уральский РЭС                      Часть центральной базы Уральских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Правобережных электрических сетей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ДГП "Уральские электрические сети"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 "Акмолинские межсистемные   Центральная база Акмолинских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электросети"                       высоковольтных электрических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г.Акмола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Акмолинский РЭС                    ПС 500 кВ ЦГПП (Акмола)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Атбасарский РЭС                    База Южного РЭС Акмолинских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высоковольтных электрических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Смирновский РЭС                    ПС 500 кВ Аврора, часть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производственных площадей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центральной базы ДГП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"Петропавловские электрические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сети"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Есильский РЭС                      Часть производственных площадей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Есильских электрических сетей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ДГП "Аркалыкские электрические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сети"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 "Центральные межсистемные   Часть производственных площадей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электросети"                       здания РГП "Карагандаэнерго"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(размещение аппарата управления),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г.Караганда                        центральная база Карагандинских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Северных электрических сетей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Нуринский РЭС                      ПС 500 кВ Нура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Балхашский РЭС                     Центральная база Балхашских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электрических сетей ДГП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Жезказганские электрические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Агадырский РЭС                     ПС 500 кВ Агадырь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Жезказганский РЭС                  Часть производственных площадей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ДГП "Жезказганские электрические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сети"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 "Северные                   База филиала "Экибастузэнерго"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межсистемные электросети"          НЭС "Казахстанэнерго"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(здание "Экибастузэнерго")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г.Экибастуз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Экибастузский РЭС                  Производственные площади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Экибастузских высоковольтных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электрических сетей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Павлодарский РЭС                   База Павлодарского РЭС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Павлодарских электрических сетей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Усть-Каменогорский РЭС             ПС 500 кВ Усть-Каменогорск,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ПС 220 кВ N 14, часть площадей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ДГП "Семипалатинские электрические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сети"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 "Южные межсистемные         Центральная база Жамбылских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электросети"                       электрических сетей Жамбылского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энергокомбината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г.Жамбыл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Жамбылский РЭС                     ПС 500 кВ Жамбыл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Прибалхашский РЭС                  ПС 500 кВ при ЮК ГРЭС, часть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производственных площадей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Улькенского РЭС Алматинских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электрических сетей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Алматинский РЭС                    ПС 500 кВ Алматы, часть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производственных площадей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Алматинских электрических сетей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Кербулакский РЭС                   Часть базы Сары-Озекского РЭС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ДГП "Талдыкорганские электрические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сети"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Южный РЭС                          ПС 500 кВ Шымкент, часть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производственных площадей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Шымкентских электрических сетей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Туркестанский РЭС                  Часть производственных площадей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Кентауских электрических сетей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Сыр-Дарьинский РЭС                 ПС 220 кВ Кзыл-Ординская,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часть производственных площадей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ДГП Кзыл-Ординские электрические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Казахская компания по              Административно-производственное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управлению электрическими          здание "Казахстанэнерго"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сетями,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