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e7ee" w14:textId="e50e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Алматинской Международной Школой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1996 г. N 1191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Утвердить Соглашение между Правительством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Алматинской Международной Школой, подписанное в г.Алматы 24 июня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1996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между Правительством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Алматинской Международной Школой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Правительство Республики Казахстан, в лице Министра образования Республики Казахстан М.Журинова и Алматинская Международная Школа, в лице Президента головной организации - "Куолити Скулз Интернэшнл" Джеймса Е.Гилсона,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активное расширение дипломатического корпуса, количества представительств международных организаций, зарубежных фирм в Алматы и признавая важность для Республики Казахстан деятельности указанных иностранных организаций в Алматы, а также необходимость создания для этого благоприятных условий,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созданию наилучших условий для школьного образования детей дипломатических работников и сотрудников названных организаций и считая, что это будет способствовать укреплению отношений дружбы и сотрудничества между Казахстаном и странами, которые представляют упомянутые организации, находящиеся в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Алматинская Международная Школа (далее по тексту соглашения - АМШ), действующая как иностранная негосударственная, некоммерческая организация и являющаяся частью организации "Куолити Скулз Интернешнл", также являющейся негосударственной, некоммерческой международной организацией и имеющей должным образом заверенные сертификат и грант на ведение своей деятельности от Государственного Департамента США (управление школ за рубежом), обязуется обеспечить высококачественное образование по программе, удовлетворяющей требования иностранных дипломатов, экспертов, бизнесменов, работающих в Казахстане вместе со своими семьями.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АМШ действует в соответствии с законодательством Республики Казахстан и настоящим соглашением. В случае возникновения спорных ситуаций положения настоящего соглашения будут иметь приоритет перед нормативно-правовыми актами с учетом требований пункта 4 статьи 4 Конституции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АМШ будет выдана лицензия Министерства образования Республики Казахстан на осуществление программ обучения на английском языке в полном соответствии с требованиями родителей-представителей иностранных организаций в Алматы, решивших направить своих детей в АМШ. Наряду со своими образовательными программами, АМШ обеспечивает на добровольной основе изучение учащимися казахского и русского языков, истории, культуры, экономического развития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АМШ обязуется составлять и реализовывать свои программы и планы обучения, а также осуществлять набор персонала на независимой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Министерство образования Республики Казахстан в праве, в рамках своей компетенции, запрашивать и получать информацию о целях, структуре и программах обучения АМШ.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АМШ имеет право взимать плату (в долларах США) за обучение, транспортное обслуживание школьников, на регистрацию и другие виды сборов, которые будут вноситься родителями или их организациями для обеспечения необходимого высокого и качественного уровня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дальнейшем, по мере увеличения контингента учащихся АМШ и появления условий для ее перехода на обучение по полной программе средней школы, центральные или местные исполнительные органы Республики Казахстан изучат совместно с АМШ возможность бесплатного выделения земельного участка для возведения школой здания и других сооружений при условии, что эта земля и постройки на ней будут переданы в собственность центральных или местных исполнительных органов Республики Казахстан по истечении срока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АМШ предоставит возможность обучения на условиях более низкой оплаты только учащимся - гражданам Республики Казахстан, осуществляя их прием в количестве десяти процентов от общего количества учащихся. Размер этой уменьшенной оплаты за обучение будет устанавливаться администрацией АМШ с учетом материального положения семей учащихся-казахстанцев.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АМШ в установленном законодательством Республики Казахстан порядке осуществит свою регистрацию в Министерстве юстиции Республики Казахстан, что будет являться основанием для осуществления школой своей деятельности, включая открытие банковских счетов, заключение контрактов, перевод денежных средств в Казахстан и из Казахстана, приобретение и аренду имущества, найм персонала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установленном законодательством Республики Казахстан порядке АМШ будет освобождена от подоходного налога, а также местных налогов, указанных в подпунктах 4), 5), 6) Указа Президента Республики Казахстан, имеющего силу Закона,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установленном законодательством Республики Казахстан порядке АМШ будет освобождена от таможенных пошлин при ввозе материалов, оборудования, школьных и канцелярских товаров и других предметов, которые будут использоваться исключительно для целей деятельности школы, включая планируемое строительство нового здания АМШ.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любые транспортные средства или другие виды необлагаемого пошлиной оборудования, ввозимые АМШ для своих целей, не могут быть проданы не территории Казахстана,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 продажу не уплачен полагающийся налог или пошлина;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покупатель не является лицом, также имеющим право на беспошлинный ввоз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установленном законодательством Республики Казахстан порядке иностранный персонал АМШ будет освобожден от налогов и сборов на заработную плату и другие виды доходов, получаемые им за свою работу в АМШ.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установленном законодательством Республики Казахстан порядке иностранный персонал АМШ будет освобожден от таможенных пошлин на предметы, предназначенные для личного пользования иностранного персонала и членов его семей, проживающих вместе с ним, включая предметы первоначального обзаведения (мебель, бытовая электроника, транспортное средство и т.д.). При этом любой вид транспортного средства или другого необлагаемого пошлиной оборудования, ввозимый иностранным персоналом АМШ в качестве предметов первоначального обзаведения не может быть продан на территории Казахстана,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 уплачен положенный налог или пошлина;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покупатель не является лицом, также имеющим право на беспошлинный ввоз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Министерство иностранных дел Республики Казахстан будет оказывать постоянное содействие АМШ в получении въездных виз для иностранного персонала АМШ и членов их семей.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Регистрация иностранного персонала АМШ в Алматы осуществляется на общих основаниях в органах внутренних дел Республики Казахстан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Администрация АМШ обязуется соблюдать нормы трудового законодательства Республики Казахстан в отношении местного персонала АМШ, а также оказывать ему содействие в выполнении им своих обязанностей по уплате, через Департамент по работе с дипломатическими представительствами МИД Республики Казахстан, всех видов налогов, взимаемых с граждан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Любые спорные вопросы, которые могут возникнуть между сторонами будут разрешаться ими путем мирного арбитража или любым другим взаимоприемлемым путем.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Настоящее Соглашение вступает в силу после прохождения необходимых утвердительных процедур в соответствии с внутренним законодательством Республики Казахстан и уведомления об этом сторон и заменяет Соглашение между Министерством образования Республики Казахстан и Алматинской Международной Школой от 15 октября 1992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Настоящее Соглашение заключается сроком на десять лет. Срок его действия будет автоматически продлеваться на следующий десятилетний период, если ни одна из сторон не заявит о своем желании денонсировать его путем письменного уведомления не менее, </w:t>
      </w:r>
    </w:p>
    <w:bookmarkEnd w:id="1"/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чем за шесть месяцев до истечения срока соответствующего периода.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20. Совершено в Алматы 24 июня 1996 года в двух экземплярах,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каждый на казахском, русском и английском языках, причем все тексты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случае расхождения в толковании настоящего Соглашения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будут руководствоваться текстом на русском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 За Алматинскую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             Международную Школу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 образования                Президент "Куолити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             Скулз Интернэшнл"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