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5179" w14:textId="2395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пункта 18 постановления Правительства Республики Казахстан от 29 апреля 1996 г. N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1996 г. N 1192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пункт 18 Порядка предоставления льгот отдельным категориям граждан и возмещения министерствам, государственным комитетам, центральным, местным исполнительным органам и иным юридическим лицам расходов, связанных с ними, утвержденного постановлением Правительства Республики Казахстан от 29 апреля 1996 г. N 527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предоставления льгот отдельным категориям граждан и возмещения министерствам, государственным комитетам, центральным, местным исполнительным органам и иным юридическим лицам расходов, связанных с ними" (САПП Республики Казахстан, 1996 г., N 18, ст. 156).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