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2d12" w14:textId="2912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5 сентября 1996 г. N 1227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1996 г. N 1201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решением межведомственной комиссии по санации
и ликвидации несостоятельных предприятий Республики Казахстан от 5
сентября 1996 г. N 8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Исключить из числа неплатежеспособных предприятий,
предлагаемых к ликвидации, акционерные общества "Атырауавтоколик" и
"Завод металлоизделий" Атырауской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Внести в постановление Кабинета Министров Республики
Казахстан от 5 сентября 1995 г. N 1227 "О мерах по реализации
мероприятий по финансово-экономическому оздоровлению и ликвидации
несостоятельных предприятий"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исключить слова "акционерное общество
"Атырауавтоколик" - Атырауская область; акционерное общество "Завод
металлоизделий" - Атырауская область".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