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791e3" w14:textId="51791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совместного предприятия на базе высокогорного спортивного комплекса "Чимбулак"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октября 1996 г. N 1202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высокогорного спортивного комплекса "Чимбулак" и привлечения инвестиций для его модернизации и учитывая необходимость срочных мер в связи с приближением зимнего сезона,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компании "Тянь Шань Ски ресортс" о создании совместного предприятия "Горнолыжный курорт "Чимбулак" на базе имущественного комплекса Чимбулак.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управлению государственным имуществом до 15 октября текущего года подготовить и подписать учредительный договор о создании совместного предприятия "Горнолыжный курорт "Чимбулак" с компанией "Тянь Шань Ски ресортс".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Председателя государственного комитета Республики Казахстан по управлению государственным имуществом Калмурзаева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